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ZAPYTANIE OFERTOWE</w:t>
      </w:r>
    </w:p>
    <w:p>
      <w:pPr>
        <w:pStyle w:val="Normal"/>
        <w:rPr/>
      </w:pPr>
      <w:r>
        <w:rPr/>
        <w:t>Data: 03.12.2025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Zamawiający:</w:t>
      </w:r>
    </w:p>
    <w:p>
      <w:pPr>
        <w:pStyle w:val="Normal"/>
        <w:rPr/>
      </w:pPr>
      <w:r>
        <w:rPr/>
        <w:t>Środowiskowy Dom Samopomocy w Piotrkowie Trybunalskim</w:t>
      </w:r>
    </w:p>
    <w:p>
      <w:pPr>
        <w:pStyle w:val="Normal"/>
        <w:rPr/>
      </w:pPr>
      <w:r>
        <w:rPr/>
        <w:t>ul. Dmowskiego 20</w:t>
      </w:r>
    </w:p>
    <w:p>
      <w:pPr>
        <w:pStyle w:val="Normal"/>
        <w:rPr/>
      </w:pPr>
      <w:r>
        <w:rPr/>
        <w:t>97-300 Piotrków Trybunalski</w:t>
      </w:r>
    </w:p>
    <w:p>
      <w:pPr>
        <w:pStyle w:val="Normal"/>
        <w:rPr/>
      </w:pPr>
      <w:r>
        <w:rPr/>
        <w:t>Tel.: 44 649 29 03</w:t>
      </w:r>
    </w:p>
    <w:p>
      <w:pPr>
        <w:pStyle w:val="Normal"/>
        <w:rPr/>
      </w:pPr>
      <w:r>
        <w:rPr/>
        <w:t>E-mail: sds@sds.piotrkow.pl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Przedmiot zamówienia:</w:t>
      </w:r>
    </w:p>
    <w:p>
      <w:pPr>
        <w:pStyle w:val="Normal"/>
        <w:rPr/>
      </w:pPr>
      <w:r>
        <w:rPr/>
        <w:t>1. Usługa przygotowania i dowozu obiadów – zup dla podopiecznych ŚDS w Piotrkowie Trybunalskim.</w:t>
      </w:r>
    </w:p>
    <w:p>
      <w:pPr>
        <w:pStyle w:val="Normal"/>
        <w:rPr/>
      </w:pPr>
      <w:r>
        <w:rPr/>
        <w:t>2. Ilość:</w:t>
      </w:r>
    </w:p>
    <w:p>
      <w:pPr>
        <w:pStyle w:val="Normal"/>
        <w:rPr/>
      </w:pPr>
      <w:r>
        <w:rPr/>
        <w:t>- maksymalnie 30 osób,</w:t>
      </w:r>
    </w:p>
    <w:p>
      <w:pPr>
        <w:pStyle w:val="Normal"/>
        <w:rPr/>
      </w:pPr>
      <w:r>
        <w:rPr/>
        <w:t>- 5 dni w tygodniu (pon–pt),</w:t>
      </w:r>
    </w:p>
    <w:p>
      <w:pPr>
        <w:pStyle w:val="Normal"/>
        <w:rPr/>
      </w:pPr>
      <w:r>
        <w:rPr/>
        <w:t>- liczba posiłków ustalana dzień wcześniej.</w:t>
      </w:r>
    </w:p>
    <w:p>
      <w:pPr>
        <w:pStyle w:val="Normal"/>
        <w:rPr/>
      </w:pPr>
      <w:r>
        <w:rPr/>
        <w:t>3. Dostawa:</w:t>
      </w:r>
    </w:p>
    <w:p>
      <w:pPr>
        <w:pStyle w:val="Normal"/>
        <w:rPr/>
      </w:pPr>
      <w:r>
        <w:rPr/>
        <w:t>- zupy w termosach należących do ŚDS, bez opakowań jednorazowych,</w:t>
      </w:r>
    </w:p>
    <w:p>
      <w:pPr>
        <w:pStyle w:val="Normal"/>
        <w:rPr/>
      </w:pPr>
      <w:r>
        <w:rPr/>
        <w:t>- dostawa codziennie o godz. 14:00 (pon–pt).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 realizacji zamówienia:</w:t>
      </w:r>
    </w:p>
    <w:p>
      <w:pPr>
        <w:pStyle w:val="Normal"/>
        <w:rPr/>
      </w:pPr>
      <w:r>
        <w:rPr/>
        <w:t>0</w:t>
      </w:r>
      <w:r>
        <w:rPr/>
        <w:t>7</w:t>
      </w:r>
      <w:r>
        <w:rPr/>
        <w:t>.</w:t>
      </w:r>
      <w:r>
        <w:rPr/>
        <w:t>01</w:t>
      </w:r>
      <w:r>
        <w:rPr/>
        <w:t>.2026 r. – 31.12.2026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Miejsce i termin składania ofert:</w:t>
      </w:r>
    </w:p>
    <w:p>
      <w:pPr>
        <w:pStyle w:val="Normal"/>
        <w:rPr/>
      </w:pPr>
      <w:r>
        <w:rPr/>
        <w:t>Oferty można złożyć:</w:t>
      </w:r>
    </w:p>
    <w:p>
      <w:pPr>
        <w:pStyle w:val="Normal"/>
        <w:rPr/>
      </w:pPr>
      <w:r>
        <w:rPr/>
        <w:t>- osobiście w sekretariacie ŚDS, ul. Dmowskiego 20,</w:t>
      </w:r>
    </w:p>
    <w:p>
      <w:pPr>
        <w:pStyle w:val="Normal"/>
        <w:rPr/>
      </w:pPr>
      <w:r>
        <w:rPr/>
        <w:t>- elektronicznie na adres sds@sds.piotrkow.pl,</w:t>
      </w:r>
    </w:p>
    <w:p>
      <w:pPr>
        <w:pStyle w:val="Normal"/>
        <w:rPr/>
      </w:pPr>
      <w:r>
        <w:rPr/>
        <w:t>- w formie pisemnej, w języku polskim.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Termin: do 10 grudnia 2025 r., do godz. 12:00.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przypadku ofert z jednakową ceną mogą zostać złożone oferty dodatkowe.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Inne postanowienia:</w:t>
      </w:r>
    </w:p>
    <w:p>
      <w:pPr>
        <w:pStyle w:val="Normal"/>
        <w:rPr/>
      </w:pPr>
      <w:r>
        <w:rPr/>
        <w:t>1. Zamawiający może odstąpić od wyboru oferty bez podania przyczyny.</w:t>
      </w:r>
    </w:p>
    <w:p>
      <w:pPr>
        <w:pStyle w:val="Normal"/>
        <w:rPr/>
      </w:pPr>
      <w:r>
        <w:rPr/>
        <w:t>2. Odpowiedź zostanie udzielona tylko na wybraną ofertę.</w:t>
      </w:r>
    </w:p>
    <w:p>
      <w:pPr>
        <w:pStyle w:val="Normal"/>
        <w:rPr/>
      </w:pPr>
      <w:r>
        <w:rPr/>
        <w:t>3. Zapłata po zakończeniu miesiąca, przelewem, po otrzymaniu faktury.</w:t>
      </w:r>
    </w:p>
    <w:p>
      <w:pPr>
        <w:pStyle w:val="Normal"/>
        <w:rPr/>
      </w:pPr>
      <w:r>
        <w:rPr/>
        <w:t>4. Kontakt: Agnieszka Śpiewak, tel. 44 649 29 03.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Dyrektor Środowiskowego Domu Samopomocy w Piotrkowie Trybunalskim: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Mariusz Bąkiewicz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181</Words>
  <Characters>1089</Characters>
  <CharactersWithSpaces>1237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2025-12-03T09:43:19Z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