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gwek1"/>
        <w:keepNext w:val="true"/>
        <w:keepLines/>
        <w:spacing w:before="480" w:after="0"/>
        <w:rPr/>
      </w:pPr>
      <w:r>
        <w:rPr/>
        <w:b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</w:t>
      </w:r>
    </w:p>
    <w:p>
      <w:pPr>
        <w:pStyle w:val="Normal"/>
        <w:rPr/>
      </w:pPr>
      <w:r>
        <w:rPr/>
        <w:t xml:space="preserve">                        </w:t>
      </w:r>
      <w:r>
        <w:rPr/>
        <w:t>ROCZNY PLAN PRACY</w:t>
      </w:r>
    </w:p>
    <w:p>
      <w:pPr>
        <w:pStyle w:val="Normal"/>
        <w:rPr/>
      </w:pPr>
      <w:r>
        <w:rPr/>
        <w:t xml:space="preserve">     </w:t>
      </w:r>
      <w:r>
        <w:rPr/>
        <w:t xml:space="preserve">ŚRODOWISKOWEGO DOMU SAMOPOMOCY </w:t>
      </w:r>
    </w:p>
    <w:p>
      <w:pPr>
        <w:pStyle w:val="Normal"/>
        <w:rPr/>
      </w:pPr>
      <w:r>
        <w:rPr/>
        <w:t xml:space="preserve">              </w:t>
      </w:r>
      <w:r>
        <w:rPr/>
        <w:t>W PIOTRKOWIE TRYBUNALSKIM</w:t>
      </w:r>
    </w:p>
    <w:p>
      <w:pPr>
        <w:pStyle w:val="Normal"/>
        <w:rPr/>
      </w:pPr>
      <w:r>
        <w:rPr/>
        <w:t xml:space="preserve">                              </w:t>
      </w:r>
      <w:r>
        <w:rPr/>
        <w:t>NA ROK 2026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Środowiskowy Dom Samopomocy mieszczący się w Piotrkowie Trybunalskim, przy ul. Dmowskiego 20 jest placówką dziennego pobytu typu ABC i zapewnia wsparcie życiowe</w:t>
        <w:br/>
        <w:t xml:space="preserve"> i społeczne dla 40 osób: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● </w:t>
      </w:r>
      <w:r>
        <w:rPr/>
        <w:t>przewlekle chorych psychicznie (typ A),</w:t>
      </w:r>
    </w:p>
    <w:p>
      <w:pPr>
        <w:pStyle w:val="Normal"/>
        <w:rPr/>
      </w:pPr>
      <w:r>
        <w:rPr/>
        <w:t xml:space="preserve">● </w:t>
      </w:r>
      <w:r>
        <w:rPr/>
        <w:t>niepełnosprawnych intelektualnie (typ B),</w:t>
      </w:r>
    </w:p>
    <w:p>
      <w:pPr>
        <w:pStyle w:val="Normal"/>
        <w:rPr/>
      </w:pPr>
      <w:r>
        <w:rPr/>
        <w:t xml:space="preserve">● </w:t>
      </w:r>
      <w:r>
        <w:rPr/>
        <w:t>wykazujących inne przewlekłe zaburzenia czynności psychicznych (typ C).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Głównym celem działania Domu jest stałe poprawianie funkcjonowania osób, przy jednoczesnym umożliwieniu im pozostawania w naturalnym środowisku społecznym. Realizacja przyjętych założeń programowych odbywa się poprzez prowadzenie różnorodnych form aktywizacji kondycji psychofizycznych.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TRENING FUNKCJONOWANIA W CODZIENNYM ŻYCIU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Psychoedukacja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Propozycje zajęć: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 Lęk – rodzaje zaburzeń lękowych,</w:t>
      </w:r>
    </w:p>
    <w:p>
      <w:pPr>
        <w:pStyle w:val="Normal"/>
        <w:rPr/>
      </w:pPr>
      <w:r>
        <w:rPr/>
        <w:t>- Etiologia zaburzeń lękowych,</w:t>
      </w:r>
    </w:p>
    <w:p>
      <w:pPr>
        <w:pStyle w:val="Normal"/>
        <w:rPr/>
      </w:pPr>
      <w:r>
        <w:rPr/>
        <w:t>- Neuroanatomia lęku,</w:t>
      </w:r>
    </w:p>
    <w:p>
      <w:pPr>
        <w:pStyle w:val="Normal"/>
        <w:rPr/>
      </w:pPr>
      <w:r>
        <w:rPr/>
        <w:t>- Fizjologia lęku – objawy somatyczne</w:t>
      </w:r>
    </w:p>
    <w:p>
      <w:pPr>
        <w:pStyle w:val="Normal"/>
        <w:rPr/>
      </w:pPr>
      <w:r>
        <w:rPr/>
        <w:t>- Schematy myślenia wywołujące lęk,</w:t>
      </w:r>
    </w:p>
    <w:p>
      <w:pPr>
        <w:pStyle w:val="Normal"/>
        <w:rPr/>
      </w:pPr>
      <w:r>
        <w:rPr/>
        <w:t>- Przełamywanie negatywnych wzorców myślenia,</w:t>
      </w:r>
    </w:p>
    <w:p>
      <w:pPr>
        <w:pStyle w:val="Normal"/>
        <w:rPr/>
      </w:pPr>
      <w:r>
        <w:rPr/>
        <w:t>- Fuzja i defuzja poznawcza,</w:t>
      </w:r>
    </w:p>
    <w:p>
      <w:pPr>
        <w:pStyle w:val="Normal"/>
        <w:rPr/>
      </w:pPr>
      <w:r>
        <w:rPr/>
        <w:t>- Odkładanie na później a lęk,</w:t>
      </w:r>
    </w:p>
    <w:p>
      <w:pPr>
        <w:pStyle w:val="Normal"/>
        <w:rPr/>
      </w:pPr>
      <w:r>
        <w:rPr/>
        <w:t>- Radzenie sobie z atakami paniki,</w:t>
      </w:r>
    </w:p>
    <w:p>
      <w:pPr>
        <w:pStyle w:val="Normal"/>
        <w:rPr/>
      </w:pPr>
      <w:r>
        <w:rPr/>
        <w:t>- Zamartwianie się – mechanizmy powstawania i podtrzymujące, powikłania zdrowotne, leczenie.</w:t>
      </w:r>
    </w:p>
    <w:p>
      <w:pPr>
        <w:pStyle w:val="Normal"/>
        <w:rPr/>
      </w:pPr>
      <w:r>
        <w:rPr/>
        <w:t>- Zaburzenia obsesyjno-kompulsyjne – podstawowe informacje i sposoby leczenia.</w:t>
      </w:r>
    </w:p>
    <w:p>
      <w:pPr>
        <w:pStyle w:val="Normal"/>
        <w:rPr/>
      </w:pPr>
      <w:r>
        <w:rPr/>
        <w:t>- PTSD i złożony zespół stresu pourazowego – rozpoznawanie, metody terapii.</w:t>
      </w:r>
    </w:p>
    <w:p>
      <w:pPr>
        <w:pStyle w:val="Normal"/>
        <w:rPr/>
      </w:pPr>
      <w:r>
        <w:rPr/>
        <w:t>- Zachowania zabezpieczające i unikanie jako czynniki podtrzymujące lęk,</w:t>
      </w:r>
    </w:p>
    <w:p>
      <w:pPr>
        <w:pStyle w:val="Normal"/>
        <w:rPr/>
      </w:pPr>
      <w:r>
        <w:rPr/>
        <w:t>- Korzyści i zasady treningu relaksacji,</w:t>
      </w:r>
    </w:p>
    <w:p>
      <w:pPr>
        <w:pStyle w:val="Normal"/>
        <w:rPr/>
      </w:pPr>
      <w:r>
        <w:rPr/>
        <w:t>- Radzenie sobie z wyzwalaczami lęku,</w:t>
      </w:r>
    </w:p>
    <w:p>
      <w:pPr>
        <w:pStyle w:val="Normal"/>
        <w:rPr/>
      </w:pPr>
      <w:r>
        <w:rPr/>
        <w:t>- Ekspozycja na lęk jako metoda leczenia zaburzeń lękowych,</w:t>
      </w:r>
    </w:p>
    <w:p>
      <w:pPr>
        <w:pStyle w:val="Normal"/>
        <w:rPr/>
      </w:pPr>
      <w:r>
        <w:rPr/>
        <w:t>- Farmakoterapia zaburzeń lękowych,</w:t>
      </w:r>
    </w:p>
    <w:p>
      <w:pPr>
        <w:pStyle w:val="Normal"/>
        <w:rPr/>
      </w:pPr>
      <w:r>
        <w:rPr/>
        <w:t>- Ćwiczenia i sposoby zasypiania oparte na wyciszaniu lęku,</w:t>
      </w:r>
    </w:p>
    <w:p>
      <w:pPr>
        <w:pStyle w:val="Normal"/>
        <w:rPr/>
      </w:pPr>
      <w:r>
        <w:rPr/>
        <w:t>- Uspakajanie ciała migdałowatego i kory mózgu w leczeniu zaburzeń lękowych</w:t>
      </w:r>
    </w:p>
    <w:p>
      <w:pPr>
        <w:pStyle w:val="Normal"/>
        <w:rPr/>
      </w:pPr>
      <w:r>
        <w:rPr/>
        <w:t>- Techniki poznawcze w terapii lęku – technika „co, jeśli”,</w:t>
      </w:r>
    </w:p>
    <w:p>
      <w:pPr>
        <w:pStyle w:val="Normal"/>
        <w:rPr/>
      </w:pPr>
      <w:r>
        <w:rPr/>
        <w:t>- Techniki poznawcze w terapii lęku – techniki oparte na współczuciu,</w:t>
      </w:r>
    </w:p>
    <w:p>
      <w:pPr>
        <w:pStyle w:val="Normal"/>
        <w:rPr/>
      </w:pPr>
      <w:r>
        <w:rPr/>
        <w:t>- Techniki poznawcze w terapii lęku – techniki oparte na prawdzie,</w:t>
      </w:r>
    </w:p>
    <w:p>
      <w:pPr>
        <w:pStyle w:val="Normal"/>
        <w:rPr/>
      </w:pPr>
      <w:r>
        <w:rPr/>
        <w:t>- Techniki poznawcze w terapii lęku – techniki oparte na poczuciu humoru,</w:t>
      </w:r>
    </w:p>
    <w:p>
      <w:pPr>
        <w:pStyle w:val="Normal"/>
        <w:rPr/>
      </w:pPr>
      <w:r>
        <w:rPr/>
        <w:t>- Techniki poznawcze w terapii lęku – techniki motywacyjne</w:t>
      </w:r>
    </w:p>
    <w:p>
      <w:pPr>
        <w:pStyle w:val="Normal"/>
        <w:rPr/>
      </w:pPr>
      <w:r>
        <w:rPr/>
        <w:t>- Techniki poznawcze w terapii lęku – technika anty-prokrastynacji</w:t>
      </w:r>
    </w:p>
    <w:p>
      <w:pPr>
        <w:pStyle w:val="Normal"/>
        <w:rPr/>
      </w:pPr>
      <w:r>
        <w:rPr/>
        <w:t>- Techniki somatyczne w terapii lęku</w:t>
      </w:r>
    </w:p>
    <w:p>
      <w:pPr>
        <w:pStyle w:val="Normal"/>
        <w:rPr/>
      </w:pPr>
      <w:r>
        <w:rPr/>
        <w:t>- Techniki wyobrażeniowe w terapii lęku</w:t>
      </w:r>
    </w:p>
    <w:p>
      <w:pPr>
        <w:pStyle w:val="Normal"/>
        <w:rPr/>
      </w:pPr>
      <w:r>
        <w:rPr/>
        <w:t>- Asertywność – rozwijanie asertywnych zachować, rozpoznawanie i egzekwowanie swoich praw</w:t>
      </w:r>
    </w:p>
    <w:p>
      <w:pPr>
        <w:pStyle w:val="Normal"/>
        <w:rPr/>
      </w:pPr>
      <w:r>
        <w:rPr/>
        <w:t>- Wyrażanie emocji</w:t>
      </w:r>
    </w:p>
    <w:p>
      <w:pPr>
        <w:pStyle w:val="Normal"/>
        <w:rPr/>
      </w:pPr>
      <w:r>
        <w:rPr/>
        <w:t>- Style osobowości podtrzymujące lęk (perfekcjonizm, potrzeba aprobaty, lekceważenie objawów stresu, nadmierna potrzeba kontroli)</w:t>
      </w:r>
    </w:p>
    <w:p>
      <w:pPr>
        <w:pStyle w:val="Normal"/>
        <w:rPr/>
      </w:pPr>
      <w:r>
        <w:rPr/>
        <w:t>- Afirmację przeciwlękowe</w:t>
      </w:r>
    </w:p>
    <w:p>
      <w:pPr>
        <w:pStyle w:val="Normal"/>
        <w:rPr/>
      </w:pPr>
      <w:r>
        <w:rPr/>
        <w:t>- Odżywianie się wspomagające redukcję lęku,</w:t>
      </w:r>
    </w:p>
    <w:p>
      <w:pPr>
        <w:pStyle w:val="Normal"/>
        <w:rPr/>
      </w:pPr>
      <w:r>
        <w:rPr/>
        <w:t>- Trening metapoznawczy: błędy atrybucji, przeskok do konkluzji, zmiana przekonań, teoria umysłu, zniekształcenia pamięci, depresyjne style myślenia, stygmatyzacja.</w:t>
      </w:r>
    </w:p>
    <w:p>
      <w:pPr>
        <w:pStyle w:val="Normal"/>
        <w:rPr/>
      </w:pPr>
      <w:r>
        <w:rPr/>
        <w:t>-Trening inteligencji emocjonalnej: funkcje emocji rozumienie i nazywanie emocji, opanowywanie skrajnych emocji, mity na temat emocji, czynniki utrudniające regulowanie emocji</w:t>
      </w:r>
    </w:p>
    <w:p>
      <w:pPr>
        <w:pStyle w:val="Normal"/>
        <w:rPr/>
      </w:pPr>
      <w:r>
        <w:rPr/>
        <w:t>- Umiejętności przetrwania kryzysu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Cele: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 Zapoznanie z podstawowymi informacjami na temat lęku</w:t>
      </w:r>
    </w:p>
    <w:p>
      <w:pPr>
        <w:pStyle w:val="Normal"/>
        <w:rPr/>
      </w:pPr>
      <w:r>
        <w:rPr/>
        <w:t>- Wykształcenie sposobów radzenia sobie w obliczu objawów lękowych</w:t>
      </w:r>
    </w:p>
    <w:p>
      <w:pPr>
        <w:pStyle w:val="Normal"/>
        <w:rPr/>
      </w:pPr>
      <w:r>
        <w:rPr/>
        <w:t>-Wypracowanie umiejętności rozpoznawania myśli automatycznych, zniekształceń poznawczych i sposobów radzenia sobie z nimi</w:t>
      </w:r>
    </w:p>
    <w:p>
      <w:pPr>
        <w:pStyle w:val="Normal"/>
        <w:rPr/>
      </w:pPr>
      <w:r>
        <w:rPr/>
        <w:t>- Budowanie postaw wspierających proces zdrowienia</w:t>
      </w:r>
    </w:p>
    <w:p>
      <w:pPr>
        <w:pStyle w:val="Normal"/>
        <w:rPr/>
      </w:pPr>
      <w:r>
        <w:rPr/>
        <w:t>-Wykorzenienie szkodliwych mitów odnośnie emocji i chorób psychicznych</w:t>
      </w:r>
    </w:p>
    <w:p>
      <w:pPr>
        <w:pStyle w:val="Normal"/>
        <w:rPr/>
      </w:pPr>
      <w:r>
        <w:rPr/>
        <w:t>- Zwiększenie świadomości na temat dysfunkcjonalnych stylów myślenia</w:t>
      </w:r>
    </w:p>
    <w:p>
      <w:pPr>
        <w:pStyle w:val="Normal"/>
        <w:rPr/>
      </w:pPr>
      <w:r>
        <w:rPr/>
        <w:t>- Zwiększenie kompetencji metapoznawczych</w:t>
      </w:r>
    </w:p>
    <w:p>
      <w:pPr>
        <w:pStyle w:val="Normal"/>
        <w:rPr/>
      </w:pPr>
      <w:r>
        <w:rPr/>
        <w:t>- Normalizacja i destygmatyzacja objawów zaburzeń psychicznych</w:t>
      </w:r>
    </w:p>
    <w:p>
      <w:pPr>
        <w:pStyle w:val="Normal"/>
        <w:rPr/>
      </w:pPr>
      <w:r>
        <w:rPr/>
        <w:t>- Rozwijanie umiejętności wspierania i podtrzymywania pozytywnych emocji</w:t>
      </w:r>
    </w:p>
    <w:p>
      <w:pPr>
        <w:pStyle w:val="Normal"/>
        <w:rPr/>
      </w:pPr>
      <w:r>
        <w:rPr/>
        <w:t>- Rozwijanie umiejętności regulacji emocjonalnej</w:t>
      </w:r>
    </w:p>
    <w:p>
      <w:pPr>
        <w:pStyle w:val="Normal"/>
        <w:rPr/>
      </w:pPr>
      <w:r>
        <w:rPr/>
        <w:t>- Przełamywanie tendencji do unikania</w:t>
      </w:r>
    </w:p>
    <w:p>
      <w:pPr>
        <w:pStyle w:val="Normal"/>
        <w:rPr/>
      </w:pPr>
      <w:r>
        <w:rPr/>
        <w:t>- Zachęcenie do korzystania z pomocy psychologicznej, usług specjalistów z zakresu zdrowia psychicznego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Metody: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 Wykład</w:t>
      </w:r>
    </w:p>
    <w:p>
      <w:pPr>
        <w:pStyle w:val="Normal"/>
        <w:rPr/>
      </w:pPr>
      <w:r>
        <w:rPr/>
        <w:t>- Dskusja grupowa</w:t>
      </w:r>
    </w:p>
    <w:p>
      <w:pPr>
        <w:pStyle w:val="Normal"/>
        <w:rPr/>
      </w:pPr>
      <w:r>
        <w:rPr/>
        <w:t>- Przykłady (studium przypadku)</w:t>
      </w:r>
    </w:p>
    <w:p>
      <w:pPr>
        <w:pStyle w:val="Normal"/>
        <w:rPr/>
      </w:pPr>
      <w:r>
        <w:rPr/>
        <w:t>- Prezentacja multimedialna</w:t>
      </w:r>
    </w:p>
    <w:p>
      <w:pPr>
        <w:pStyle w:val="Normal"/>
        <w:rPr/>
      </w:pPr>
      <w:r>
        <w:rPr/>
        <w:t>- Planowanie</w:t>
      </w:r>
    </w:p>
    <w:p>
      <w:pPr>
        <w:pStyle w:val="Normal"/>
        <w:rPr/>
      </w:pPr>
      <w:r>
        <w:rPr/>
        <w:t>- Gry i zabawy dydaktyczne</w:t>
      </w:r>
    </w:p>
    <w:p>
      <w:pPr>
        <w:pStyle w:val="Normal"/>
        <w:rPr/>
      </w:pPr>
      <w:r>
        <w:rPr/>
        <w:t>- Odgrywanie ról</w:t>
      </w:r>
    </w:p>
    <w:p>
      <w:pPr>
        <w:pStyle w:val="Normal"/>
        <w:rPr/>
      </w:pPr>
      <w:r>
        <w:rPr/>
        <w:t>- Rozmowa ukierunkowana</w:t>
      </w:r>
    </w:p>
    <w:p>
      <w:pPr>
        <w:pStyle w:val="Normal"/>
        <w:rPr/>
      </w:pPr>
      <w:r>
        <w:rPr/>
        <w:t>- Praca w parach/małych grupach</w:t>
      </w:r>
    </w:p>
    <w:p>
      <w:pPr>
        <w:pStyle w:val="Normal"/>
        <w:rPr/>
      </w:pPr>
      <w:r>
        <w:rPr/>
        <w:t>- Kwestionariusze</w:t>
      </w:r>
    </w:p>
    <w:p>
      <w:pPr>
        <w:pStyle w:val="Normal"/>
        <w:rPr/>
      </w:pPr>
      <w:r>
        <w:rPr/>
        <w:t>- Indywidualne zadania (papier-ołówek)</w:t>
      </w:r>
    </w:p>
    <w:p>
      <w:pPr>
        <w:pStyle w:val="Normal"/>
        <w:rPr/>
      </w:pPr>
      <w:r>
        <w:rPr/>
        <w:t>- Burza mózgów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Efekty: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Oczekuje się, że uczestnicy biorący udział w zajęciach psychoedukacyjnych:</w:t>
      </w:r>
    </w:p>
    <w:p>
      <w:pPr>
        <w:pStyle w:val="Normal"/>
        <w:rPr/>
      </w:pPr>
      <w:r>
        <w:rPr/>
        <w:t>- zwiększą swoją wiedzę o objawach lękowych, jego przyczynach, mechanizmach podtrzymujących</w:t>
      </w:r>
    </w:p>
    <w:p>
      <w:pPr>
        <w:pStyle w:val="Normal"/>
        <w:rPr/>
      </w:pPr>
      <w:r>
        <w:rPr/>
        <w:t>- wykształcą zdrowe postawy względem doświadczanego lęku, rozwiną samowspółczucie, asertywność, zdolność konfrontowania się z nieprzyjemnymi doznaniami związanymi z lękiem.</w:t>
      </w:r>
    </w:p>
    <w:p>
      <w:pPr>
        <w:pStyle w:val="Normal"/>
        <w:rPr/>
      </w:pPr>
      <w:r>
        <w:rPr/>
        <w:t xml:space="preserve">- wykształcą umiejętności rozpoznawania i podważania słuszności zniekształceń poznawczych, nasilających objawy choroby, przez co uzyskają wpływ na przebieg choroby.  </w:t>
      </w:r>
    </w:p>
    <w:p>
      <w:pPr>
        <w:pStyle w:val="Normal"/>
        <w:rPr/>
      </w:pPr>
      <w:r>
        <w:rPr/>
        <w:t>- nabędą umiejętność rozpoznawania różnych form lęku, takie jak lęk sytuacyjny, społeczny czy uogólniony.</w:t>
      </w:r>
    </w:p>
    <w:p>
      <w:pPr>
        <w:pStyle w:val="Normal"/>
        <w:rPr/>
      </w:pPr>
      <w:r>
        <w:rPr/>
        <w:t>- Znormalizują doświadczenie lęku, w efekcie czego zmniejszy się poczucie wstydu czy winy i tendencja do autostygmatyzacji.</w:t>
      </w:r>
    </w:p>
    <w:p>
      <w:pPr>
        <w:pStyle w:val="Normal"/>
        <w:rPr/>
      </w:pPr>
      <w:r>
        <w:rPr/>
        <w:t>- Uczestnicy zapoznają sie z różnymi technikami i strategiami radzenia sobie z lękiem, takich jak techniki relaksacyjne (np. oddechowe, progresywna relaksacja mięśni), rozpoznawanie</w:t>
        <w:br/>
        <w:t xml:space="preserve"> i kwestionowanie negatywnych myśli, a także techniki mindfulness (uważności).</w:t>
      </w:r>
    </w:p>
    <w:p>
      <w:pPr>
        <w:pStyle w:val="Normal"/>
        <w:rPr/>
      </w:pPr>
      <w:r>
        <w:rPr/>
        <w:t>- Dzięki wiedzy na temat mechanizmów lęku i umiejętnościom radzenia sobie z nim, osoby będą mogły skuteczniej kontrolować objawy lęku, co może prowadzić do ich zmniejszenia lub całkowitejeliminacji.</w:t>
      </w:r>
    </w:p>
    <w:p>
      <w:pPr>
        <w:pStyle w:val="Normal"/>
        <w:rPr/>
      </w:pPr>
      <w:r>
        <w:rPr/>
        <w:t>- Zwiększy się u nich poczucie kontroli i pewności siebie,</w:t>
      </w:r>
    </w:p>
    <w:p>
      <w:pPr>
        <w:pStyle w:val="Normal"/>
        <w:rPr/>
      </w:pPr>
      <w:r>
        <w:rPr/>
        <w:t>- Lepiej zrozumieją cel terapii i będą bardziej zaangażować się w proces leczenia.</w:t>
      </w:r>
    </w:p>
    <w:p>
      <w:pPr>
        <w:pStyle w:val="Normal"/>
        <w:rPr/>
      </w:pPr>
      <w:r>
        <w:rPr/>
        <w:t>- W przypadku osób, które borykają sie z innymi zaburzeniami psychicznymi, ale nie doświadczyły silnego lęku, psychoedukacja może działać prewencyjnie, pomagając im zidentyfikować wczesne objawy i radzić sobie z nimi zanim staną się one poważnym problemem.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Planowana ilość zajęć: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Zajęcia będą się odbywać raz w tygodniu dla grupy 15 osób.</w:t>
      </w:r>
    </w:p>
    <w:p>
      <w:pPr>
        <w:pStyle w:val="Normal"/>
        <w:rPr/>
      </w:pPr>
      <w:r>
        <w:rPr/>
        <w:t>Dodatkowo, w zależności od potrzeb – powyższa tematyka będzie poruszana podczas spotkań indywidualnych.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Realizator: Psycholog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Trening funkcji poznawczych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Propozycje zajęć: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 Ćwiczenia pamięci i orientacji (fagmentacja pozwalająca usprawniać pamięć krótkotrwałą)</w:t>
      </w:r>
    </w:p>
    <w:p>
      <w:pPr>
        <w:pStyle w:val="Normal"/>
        <w:rPr/>
      </w:pPr>
      <w:r>
        <w:rPr/>
        <w:t>- Stymulacja intelektualna</w:t>
      </w:r>
    </w:p>
    <w:p>
      <w:pPr>
        <w:pStyle w:val="Normal"/>
        <w:rPr/>
      </w:pPr>
      <w:r>
        <w:rPr/>
        <w:t>- Uwaga - podtrzymywanie, przenoszenie</w:t>
      </w:r>
    </w:p>
    <w:p>
      <w:pPr>
        <w:pStyle w:val="Normal"/>
        <w:rPr/>
      </w:pPr>
      <w:r>
        <w:rPr/>
        <w:t>- Ćwiczenia z zakresu funkcji wzrokowo - przestrzennych</w:t>
      </w:r>
    </w:p>
    <w:p>
      <w:pPr>
        <w:pStyle w:val="Normal"/>
        <w:rPr/>
      </w:pPr>
      <w:r>
        <w:rPr/>
        <w:t>- Ćwiczenia myślenia logicznego, przyczynowo - skutkowego, słowno - pojęciowego</w:t>
      </w:r>
    </w:p>
    <w:p>
      <w:pPr>
        <w:pStyle w:val="Normal"/>
        <w:rPr/>
      </w:pPr>
      <w:r>
        <w:rPr/>
        <w:t>- Rozwijanie funkcji językowych</w:t>
      </w:r>
    </w:p>
    <w:p>
      <w:pPr>
        <w:pStyle w:val="Normal"/>
        <w:rPr/>
      </w:pPr>
      <w:r>
        <w:rPr/>
        <w:t>- Ćwiczenia operacji myślowych</w:t>
      </w:r>
    </w:p>
    <w:p>
      <w:pPr>
        <w:pStyle w:val="Normal"/>
        <w:rPr/>
      </w:pPr>
      <w:r>
        <w:rPr/>
        <w:t>- Gry i zabawy rozwijające funkcje poznawcze</w:t>
      </w:r>
    </w:p>
    <w:p>
      <w:pPr>
        <w:pStyle w:val="Normal"/>
        <w:rPr/>
      </w:pPr>
      <w:r>
        <w:rPr/>
        <w:t>- Praca z tekstem - odczytywanie, słuchanie i zapamiętywanie informacji z tekstu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Cele: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 Poprawa i rozwijanie zdolności takich jak: uwaga, pamięć, myślenie logiczne i skutkowo – przyczynowe, zdolności językowe, percepcja przestrzenna</w:t>
      </w:r>
    </w:p>
    <w:p>
      <w:pPr>
        <w:pStyle w:val="Normal"/>
        <w:rPr/>
      </w:pPr>
      <w:r>
        <w:rPr/>
        <w:t>- Rozwijanie sprawności w zakresie funkcjonowania poznawczego</w:t>
      </w:r>
    </w:p>
    <w:p>
      <w:pPr>
        <w:pStyle w:val="Normal"/>
        <w:rPr/>
      </w:pPr>
      <w:r>
        <w:rPr/>
        <w:t>- Zapobieganie powstawaniu deficytów w sferze poznawczej uczestników</w:t>
      </w:r>
    </w:p>
    <w:p>
      <w:pPr>
        <w:pStyle w:val="Normal"/>
        <w:rPr/>
      </w:pPr>
      <w:r>
        <w:rPr/>
        <w:t>- Redukcja deficytów sfery poznawczej, ze szczególnym uwzględnieniem tych, które znacząco wpływają na codzienne funkcjonowanie uczestników</w:t>
      </w:r>
    </w:p>
    <w:p>
      <w:pPr>
        <w:pStyle w:val="Normal"/>
        <w:rPr/>
      </w:pPr>
      <w:r>
        <w:rPr/>
        <w:t>- Ogólna poprawa funkcjonowania w życiu codziennym</w:t>
      </w:r>
    </w:p>
    <w:p>
      <w:pPr>
        <w:pStyle w:val="Normal"/>
        <w:rPr/>
      </w:pPr>
      <w:r>
        <w:rPr/>
        <w:t>- Budowanie samodzielności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Metody: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 Wykonywanie ćwiczeń poprawiających zdolności poznawcze: rozwiązywanie krzyżówek, układanie sudoku, uczenie się czegoś nowego</w:t>
      </w:r>
    </w:p>
    <w:p>
      <w:pPr>
        <w:pStyle w:val="Normal"/>
        <w:rPr/>
      </w:pPr>
      <w:r>
        <w:rPr/>
        <w:t>- Wykonywanie ćwiczeń na koncentrację uwagi, rysowanie przedmiotów z pamięci, dbałość o kończenie rozpoczętego zadania.</w:t>
      </w:r>
    </w:p>
    <w:p>
      <w:pPr>
        <w:pStyle w:val="Normal"/>
        <w:rPr/>
      </w:pPr>
      <w:r>
        <w:rPr/>
        <w:t>- Zajęcia warsztatowe</w:t>
      </w:r>
    </w:p>
    <w:p>
      <w:pPr>
        <w:pStyle w:val="Normal"/>
        <w:rPr/>
      </w:pPr>
      <w:r>
        <w:rPr/>
        <w:t>- Ćwiczenia wykonywane samodzielnie lub w grupie polegające na: porównywaniu, szeregowaniu,  liczeniu, pisaniu, znajdowaniu różnic, uzupełnianiu sekwencji, porządkowaniu, dzieleniu na zbiory ze względu na określoną cechę lub właściwość, zapamiętywaniu słów, obrazów, dźwięków, kopiowaniu i odtwarzaniu z pamięci materiału słownego i bezsłownego, odtwarzaniu zapamiętanego materiału po jakimś czasie, tworzeniu i zapamiętywaniu list (czynności, zakupów, osób) różnymi metodami</w:t>
      </w:r>
    </w:p>
    <w:p>
      <w:pPr>
        <w:pStyle w:val="Normal"/>
        <w:rPr/>
      </w:pPr>
      <w:r>
        <w:rPr/>
        <w:t>- Ćwiczenia funkcji wzrokowo - przestrzennych</w:t>
      </w:r>
    </w:p>
    <w:p>
      <w:pPr>
        <w:pStyle w:val="Normal"/>
        <w:rPr/>
      </w:pPr>
      <w:r>
        <w:rPr/>
        <w:t xml:space="preserve">- Ćwiczenia motoryki małej </w:t>
      </w:r>
    </w:p>
    <w:p>
      <w:pPr>
        <w:pStyle w:val="Normal"/>
        <w:rPr/>
      </w:pPr>
      <w:r>
        <w:rPr/>
        <w:t>- Ćwiczenia czytania ze zrozumieniem oraz zapamiętywania informacji ze słuchu</w:t>
      </w:r>
    </w:p>
    <w:p>
      <w:pPr>
        <w:pStyle w:val="Normal"/>
        <w:rPr/>
      </w:pPr>
      <w:r>
        <w:rPr/>
        <w:t xml:space="preserve">- Analiza i interpretacja tekstu </w:t>
      </w:r>
    </w:p>
    <w:p>
      <w:pPr>
        <w:pStyle w:val="Normal"/>
        <w:rPr/>
      </w:pPr>
      <w:r>
        <w:rPr/>
        <w:t xml:space="preserve">- Instruktaż, </w:t>
      </w:r>
    </w:p>
    <w:p>
      <w:pPr>
        <w:pStyle w:val="Normal"/>
        <w:rPr/>
      </w:pPr>
      <w:r>
        <w:rPr/>
        <w:t>- Pokaz, prezentacja multimedialna</w:t>
      </w:r>
    </w:p>
    <w:p>
      <w:pPr>
        <w:pStyle w:val="Normal"/>
        <w:rPr/>
      </w:pPr>
      <w:r>
        <w:rPr/>
        <w:t>- Burza mózgów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Efekty: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Oczekuje się, że uczestnicy biorący udział w zajęciach usprawnią swoje funkcjonowanie poznawcze w obszarach, w których do tej pory ujawniali deficyty. Poprawie ulegnie ogólna sprawność umysłowa i płynność w wykonywaniu zadań angażujących wybrane funkcje poznawcze. W wyniku zajęć uczestnicy są bardziej samodzielni, jeśli chodzi o pracę indywidualną w tym zakresie. Zyskują wiedzę, co powinni ćwiczyć i skąd wziąć odpowiednie ćwiczenia. Sprawniejsze funkcjonowanie poznawcze ma również pozytywne oddziaływanie na poprawę samopoczucia, stanu psychicznego i myślenia twórczego. Uczestnicy potrafią posługiwać się tablicą multimedialną.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Planowana ilość zajęć: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Zajęcia odbywać się będą raz w tygodniu, po godzinie w formie grupowej. Wielkość grupy około 17 osób. Zajęcia odbywać się będą także w formie indywidualnej (głównie </w:t>
        <w:br/>
        <w:t>z uczestnikami gorzej funkcjonującymi) – w zależności od potrzeb uczestników.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Realizator: Terapeuta/Instruktor terapii</w:t>
      </w:r>
    </w:p>
    <w:p>
      <w:pPr>
        <w:pStyle w:val="Normal"/>
        <w:rPr/>
      </w:pPr>
      <w:r>
        <w:rPr/>
        <w:t>Trening kulinarny</w:t>
      </w:r>
    </w:p>
    <w:p>
      <w:pPr>
        <w:pStyle w:val="Normal"/>
        <w:rPr/>
      </w:pPr>
      <w:r>
        <w:rPr/>
        <w:t xml:space="preserve">Propozycje zajęć: </w:t>
      </w:r>
    </w:p>
    <w:p>
      <w:pPr>
        <w:pStyle w:val="Normal"/>
        <w:rPr/>
      </w:pPr>
      <w:r>
        <w:rPr/>
        <w:t>- BHP - zasady bezpieczeństwa użytkowania sprzętów potrzebnych do produkcji potraw</w:t>
        <w:br/>
        <w:t>- Nabycie wiedzy dotyczącej estetyki i przygotowania posiłków</w:t>
        <w:br/>
        <w:t>- Wstępna obróbka półproduktów i surowców</w:t>
        <w:br/>
        <w:t>- Sporządzanie podstawowych potraw</w:t>
        <w:br/>
        <w:t>- Pieczenie ciast, ciasteczek, przygotowywanie deserów</w:t>
        <w:br/>
        <w:t>- Przygotowywanie posiłków na uroczystości</w:t>
        <w:br/>
        <w:t>- Komponowanie zdrowych, wartościowych posiłków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Cele:</w:t>
      </w:r>
    </w:p>
    <w:p>
      <w:pPr>
        <w:pStyle w:val="Normal"/>
        <w:rPr/>
      </w:pPr>
      <w:r>
        <w:rPr/>
        <w:t>- Nabycie umiejętności samodzielnego przygotowania prostych i ekonomicznych posiłków</w:t>
        <w:br/>
        <w:t>-  Rozwijanie umiejętności współpracy w grupie.</w:t>
        <w:br/>
        <w:t>-  Kształtowanie umiejętności wykorzystywania półproduktów i produktów, które są aktualnie dostępne w domu do przyrządzania potraw.</w:t>
        <w:br/>
        <w:t>-  Korzystanie z elektrycznych urządzeń AGD.</w:t>
        <w:br/>
        <w:t>-  Usamodzielnianie w zakresie użytkowania podstawowych przyborów i sprzętów kuchennych.</w:t>
        <w:br/>
        <w:t>-  Utrwalanie zasad prawidłowego zachowania w trakcie spożywania posiłków.</w:t>
        <w:br/>
        <w:t>-  Nabycie umiejętności dotyczących korzystania z przepisów kulinarnych i trenowanie przygotowania posiłków.</w:t>
        <w:br/>
        <w:t xml:space="preserve">  Kształtowanie umiejętności planowania czynności związanych z przygotowaniem posiłków.</w:t>
      </w:r>
    </w:p>
    <w:p>
      <w:pPr>
        <w:pStyle w:val="Normal"/>
        <w:rPr/>
      </w:pPr>
      <w:r>
        <w:rPr/>
        <w:t>Metody:</w:t>
      </w:r>
    </w:p>
    <w:p>
      <w:pPr>
        <w:pStyle w:val="Normal"/>
        <w:rPr/>
      </w:pPr>
      <w:r>
        <w:rPr/>
        <w:t>- Opis</w:t>
        <w:br/>
        <w:t>- Pokaz</w:t>
        <w:br/>
        <w:t>- Instruktaż</w:t>
        <w:br/>
        <w:t>- Pogadanka</w:t>
      </w:r>
    </w:p>
    <w:p>
      <w:pPr>
        <w:pStyle w:val="Normal"/>
        <w:rPr/>
      </w:pPr>
      <w:r>
        <w:rPr/>
        <w:t>Efekty:</w:t>
      </w:r>
    </w:p>
    <w:p>
      <w:pPr>
        <w:pStyle w:val="Normal"/>
        <w:rPr/>
      </w:pPr>
      <w:r>
        <w:rPr/>
        <w:t>Oczekuje się, iż uczestnicy zajęć będą zmotywowani do samodzielnego podejmowania czynności kulinarnych, wcielą zdobytą wiedzę w codzienne życie, a także stosować się będą do podstawowych reguł prawidłowego zachowania podczas posiłków oraz spotkań i uroczystości.</w:t>
      </w:r>
    </w:p>
    <w:p>
      <w:pPr>
        <w:pStyle w:val="Normal"/>
        <w:rPr/>
      </w:pPr>
      <w:r>
        <w:rPr/>
        <w:t>Planowana ilość zajęć:</w:t>
      </w:r>
    </w:p>
    <w:p>
      <w:pPr>
        <w:pStyle w:val="Normal"/>
        <w:rPr/>
      </w:pPr>
      <w:r>
        <w:rPr/>
        <w:t>Planowane zajęcia odbywać się będą codziennie w wymiarze 1-2 godziny dziennie. Trening prowadzony będzie w grupach 2-3 osobowych, wymienianych po tygodniowym dyżurze.</w:t>
      </w:r>
    </w:p>
    <w:p>
      <w:pPr>
        <w:pStyle w:val="Normal"/>
        <w:rPr/>
      </w:pPr>
      <w:r>
        <w:rPr/>
        <w:t>Realizator: Terapeuta zajęciowy.</w:t>
      </w:r>
    </w:p>
    <w:p>
      <w:pPr>
        <w:pStyle w:val="Normal"/>
        <w:rPr/>
      </w:pPr>
      <w:r>
        <w:rPr/>
        <w:t>Trening umiejętności praktycznych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Propozycje zajęć:</w:t>
      </w:r>
    </w:p>
    <w:p>
      <w:pPr>
        <w:pStyle w:val="Normal"/>
        <w:rPr/>
      </w:pPr>
      <w:r>
        <w:rPr/>
        <w:t>- Obsługa  sprzętu AGD i RTV</w:t>
      </w:r>
    </w:p>
    <w:p>
      <w:pPr>
        <w:pStyle w:val="Normal"/>
        <w:rPr/>
      </w:pPr>
      <w:r>
        <w:rPr/>
        <w:t>- Planowanie czasu wolnego i codziennych obowiązków</w:t>
        <w:br/>
        <w:t>- Zagrożenia wynikające z nieprawidłowego użytkowania sprzętów gospodarstwa       domowego</w:t>
        <w:br/>
        <w:t>- Planowanie czynności porządkowych</w:t>
        <w:br/>
        <w:t>-Sprzątanie poszczególnych pomieszczeń takich jak kuchnia czy łazienka</w:t>
        <w:br/>
        <w:t>- Zasady postępowania podczas awarii sprzętu</w:t>
        <w:br/>
        <w:t>- Prasowanie obrusów oraz odzieży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Cele: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 Utrwalanie i rozwijanie umiejętności prawidłowego i systematycznego wypełniania obowiązków domowych</w:t>
      </w:r>
    </w:p>
    <w:p>
      <w:pPr>
        <w:pStyle w:val="Normal"/>
        <w:rPr/>
      </w:pPr>
      <w:r>
        <w:rPr/>
        <w:t>- Rozwijanie umiejętności planowania codziennej aktywności związanej</w:t>
      </w:r>
    </w:p>
    <w:p>
      <w:pPr>
        <w:pStyle w:val="Normal"/>
        <w:rPr/>
      </w:pPr>
      <w:r>
        <w:rPr/>
        <w:t>z gospodarstwem domowym i czasem wolnym</w:t>
      </w:r>
    </w:p>
    <w:p>
      <w:pPr>
        <w:pStyle w:val="Normal"/>
        <w:rPr/>
      </w:pPr>
      <w:r>
        <w:rPr/>
        <w:t>- Kształtowanie właściwych nawyków postępowania w trakcie pracy ze sprzętem elektronicznym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Metody:</w:t>
      </w:r>
    </w:p>
    <w:p>
      <w:pPr>
        <w:pStyle w:val="Normal"/>
        <w:rPr/>
      </w:pPr>
      <w:r>
        <w:rPr/>
        <w:t>- Zajęcia praktyczne</w:t>
      </w:r>
    </w:p>
    <w:p>
      <w:pPr>
        <w:pStyle w:val="Normal"/>
        <w:rPr/>
      </w:pPr>
      <w:r>
        <w:rPr/>
        <w:t>- Demonstracja / Pokaz</w:t>
      </w:r>
    </w:p>
    <w:p>
      <w:pPr>
        <w:pStyle w:val="Normal"/>
        <w:rPr/>
      </w:pPr>
      <w:r>
        <w:rPr/>
        <w:t>- Instruktaż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Efekty:</w:t>
      </w:r>
    </w:p>
    <w:p>
      <w:pPr>
        <w:pStyle w:val="Normal"/>
        <w:rPr/>
      </w:pPr>
      <w:r>
        <w:rPr/>
        <w:t xml:space="preserve">Uczestnicy nabędą widzę z zakresu bezpiecznego i racjonalnego wykorzystywania sprzętu gospodarstwa domowego. Uczestnicy nabędą umiejętności planowania czynności porządkowych, nabędą umiejętności obsługi podstawowych sprzętów gospodarstwa domowego, oswoją się z ich używaniem. Uczestnicy zdobędą umiejętności dokładnego  </w:t>
        <w:br/>
        <w:t xml:space="preserve">i poprawnego wykonywania wybranych czynności porządkowych. </w:t>
      </w:r>
    </w:p>
    <w:p>
      <w:pPr>
        <w:pStyle w:val="Normal"/>
        <w:rPr/>
      </w:pPr>
      <w:r>
        <w:rPr/>
        <w:t>Planowana ilość zajęć:</w:t>
      </w:r>
    </w:p>
    <w:p>
      <w:pPr>
        <w:pStyle w:val="Normal"/>
        <w:rPr/>
      </w:pPr>
      <w:r>
        <w:rPr/>
        <w:t>Zajęcia odbywają się codziennie dla wyznaczonych osób w tygodniowych dyżurach w formie indywidualnej.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Realizator: Terapeuta zajęciowy/Pracownik socjalny.</w:t>
      </w:r>
    </w:p>
    <w:p>
      <w:pPr>
        <w:pStyle w:val="Normal"/>
        <w:rPr/>
      </w:pPr>
      <w:r>
        <w:rPr/>
        <w:t>Trening budżetowy</w:t>
      </w:r>
    </w:p>
    <w:p>
      <w:pPr>
        <w:pStyle w:val="Normal"/>
        <w:rPr/>
      </w:pPr>
      <w:r>
        <w:rPr/>
        <w:t>Propozycje zajęć: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 Racjonalne zarządzanie gospodarstwem domowym</w:t>
      </w:r>
    </w:p>
    <w:p>
      <w:pPr>
        <w:pStyle w:val="Normal"/>
        <w:rPr/>
      </w:pPr>
      <w:r>
        <w:rPr/>
        <w:t>- Analiza druków urzędowych i ich wypełnianie</w:t>
      </w:r>
    </w:p>
    <w:p>
      <w:pPr>
        <w:pStyle w:val="Normal"/>
        <w:rPr/>
      </w:pPr>
      <w:r>
        <w:rPr/>
        <w:t>- Planowanie zakupów dziennych i tygodniowych</w:t>
      </w:r>
    </w:p>
    <w:p>
      <w:pPr>
        <w:pStyle w:val="Normal"/>
        <w:rPr/>
      </w:pPr>
      <w:r>
        <w:rPr/>
        <w:t>- Sposoby oszczędzania pieniędzy na nieplanowane wydatki</w:t>
      </w:r>
    </w:p>
    <w:p>
      <w:pPr>
        <w:pStyle w:val="Normal"/>
        <w:rPr/>
      </w:pPr>
      <w:r>
        <w:rPr/>
        <w:t>- Możliwości dokonywania opłat – miejsca i koszty</w:t>
      </w:r>
    </w:p>
    <w:p>
      <w:pPr>
        <w:pStyle w:val="Normal"/>
        <w:rPr/>
      </w:pPr>
      <w:r>
        <w:rPr/>
        <w:t>- Kredyty – ich koszty i konsekwencje niespłacania</w:t>
      </w:r>
    </w:p>
    <w:p>
      <w:pPr>
        <w:pStyle w:val="Normal"/>
        <w:rPr/>
      </w:pPr>
      <w:r>
        <w:rPr/>
        <w:t>- Zakupy okazjonalne i ich konsekwencje</w:t>
      </w:r>
    </w:p>
    <w:p>
      <w:pPr>
        <w:pStyle w:val="Normal"/>
        <w:rPr/>
      </w:pPr>
      <w:r>
        <w:rPr/>
        <w:t>- Umiejętności odmawiania i unikania pozornie atrakcyjnych propozycji transakcji</w:t>
      </w:r>
    </w:p>
    <w:p>
      <w:pPr>
        <w:pStyle w:val="Normal"/>
        <w:rPr/>
      </w:pPr>
      <w:r>
        <w:rPr/>
        <w:t>- Planowanie miesięcznego budżetu z uwzględnieniem zakupu żywności i rachunków</w:t>
      </w:r>
    </w:p>
    <w:p>
      <w:pPr>
        <w:pStyle w:val="Normal"/>
        <w:rPr/>
      </w:pPr>
      <w:r>
        <w:rPr/>
        <w:t>- Utrwalanie wiedzy z zakresu ekonomi takich jak pieniądz, jego wartość itp. (tylko wybrane osoby)</w:t>
      </w:r>
    </w:p>
    <w:p>
      <w:pPr>
        <w:pStyle w:val="Normal"/>
        <w:rPr/>
      </w:pPr>
      <w:r>
        <w:rPr/>
        <w:t>- Utrwalanie umiejętności z zakresu przeliczania gotówki i dokonywania płatności gotówkowych</w:t>
      </w:r>
    </w:p>
    <w:p>
      <w:pPr>
        <w:pStyle w:val="Normal"/>
        <w:rPr/>
      </w:pPr>
      <w:r>
        <w:rPr/>
        <w:t>- Promocje i umiejętne korzystanie z nich</w:t>
      </w:r>
    </w:p>
    <w:p>
      <w:pPr>
        <w:pStyle w:val="Normal"/>
        <w:rPr/>
      </w:pPr>
      <w:r>
        <w:rPr/>
        <w:t>Cele:</w:t>
      </w:r>
    </w:p>
    <w:p>
      <w:pPr>
        <w:pStyle w:val="Normal"/>
        <w:rPr/>
      </w:pPr>
      <w:r>
        <w:rPr/>
        <w:t>- Nabycie i utrwalanie umiejętności ekonomicznego zarządzania gospodarstwem domowym</w:t>
      </w:r>
    </w:p>
    <w:p>
      <w:pPr>
        <w:pStyle w:val="Normal"/>
        <w:rPr/>
      </w:pPr>
      <w:r>
        <w:rPr/>
        <w:t>- Poprawa umiejętności z zakresu wypełnianie podstawowych druków urzędowych</w:t>
      </w:r>
    </w:p>
    <w:p>
      <w:pPr>
        <w:pStyle w:val="Normal"/>
        <w:rPr/>
      </w:pPr>
      <w:r>
        <w:rPr/>
        <w:t>- Rozwijanie umiejętności planowania wydatków</w:t>
      </w:r>
    </w:p>
    <w:p>
      <w:pPr>
        <w:pStyle w:val="Normal"/>
        <w:rPr/>
      </w:pPr>
      <w:r>
        <w:rPr/>
        <w:t>- Utrwalanie umiejętności oszczędzania pieniędzy</w:t>
      </w:r>
    </w:p>
    <w:p>
      <w:pPr>
        <w:pStyle w:val="Normal"/>
        <w:rPr/>
      </w:pPr>
      <w:r>
        <w:rPr/>
        <w:t>- Nabycie i utrwalanie umiejętności odmawiania pozornie korzystnych transakcji</w:t>
      </w:r>
    </w:p>
    <w:p>
      <w:pPr>
        <w:pStyle w:val="Normal"/>
        <w:rPr/>
      </w:pPr>
      <w:r>
        <w:rPr/>
        <w:t>- Utrwalanie umiejętności analizy możliwości wydatkowania pieniędzy</w:t>
      </w:r>
    </w:p>
    <w:p>
      <w:pPr>
        <w:pStyle w:val="Normal"/>
        <w:rPr/>
      </w:pPr>
      <w:r>
        <w:rPr/>
        <w:t>- Rozwijanie umiejętności wykonywania racjonalnych zakupów</w:t>
      </w:r>
    </w:p>
    <w:p>
      <w:pPr>
        <w:pStyle w:val="Normal"/>
        <w:rPr/>
      </w:pPr>
      <w:r>
        <w:rPr/>
        <w:t>- Zdobycie wiedzy z zakresu dostępnych form pomocy finansowej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Metody:</w:t>
      </w:r>
    </w:p>
    <w:p>
      <w:pPr>
        <w:pStyle w:val="Normal"/>
        <w:rPr/>
      </w:pPr>
      <w:r>
        <w:rPr/>
        <w:t>- Zajęcia praktyczne</w:t>
      </w:r>
    </w:p>
    <w:p>
      <w:pPr>
        <w:pStyle w:val="Normal"/>
        <w:rPr/>
      </w:pPr>
      <w:r>
        <w:rPr/>
        <w:t>- Demonstracja / Pokaz</w:t>
      </w:r>
    </w:p>
    <w:p>
      <w:pPr>
        <w:pStyle w:val="Normal"/>
        <w:rPr/>
      </w:pPr>
      <w:r>
        <w:rPr/>
        <w:t>- Instruktaż</w:t>
      </w:r>
    </w:p>
    <w:p>
      <w:pPr>
        <w:pStyle w:val="Normal"/>
        <w:rPr/>
      </w:pPr>
      <w:r>
        <w:rPr/>
        <w:t>- Dyskusja</w:t>
      </w:r>
    </w:p>
    <w:p>
      <w:pPr>
        <w:pStyle w:val="Normal"/>
        <w:rPr/>
      </w:pPr>
      <w:r>
        <w:rPr/>
        <w:t>- Analiza literatury</w:t>
      </w:r>
    </w:p>
    <w:p>
      <w:pPr>
        <w:pStyle w:val="Normal"/>
        <w:rPr/>
      </w:pPr>
      <w:r>
        <w:rPr/>
        <w:t>- Pogadanka</w:t>
      </w:r>
    </w:p>
    <w:p>
      <w:pPr>
        <w:pStyle w:val="Normal"/>
        <w:rPr/>
      </w:pPr>
      <w:r>
        <w:rPr/>
        <w:t>Efekty:</w:t>
      </w:r>
    </w:p>
    <w:p>
      <w:pPr>
        <w:pStyle w:val="Normal"/>
        <w:rPr/>
      </w:pPr>
      <w:r>
        <w:rPr/>
        <w:t xml:space="preserve">Oczekuje się, że uczestnicy nabędą, rozwiną, ukształtują umiejętności praktyczne potrzebne do samodzielnego racjonalnego prowadzenia gospodarstwa domowego oraz poprawią umiejętności z zakresu samodzielnego załatwiania  spraw formalnych – urzędowych. Ponadto posiądą umiejętności związane z planowaniem budżetu domowego oraz oszczędzania drobnych sum pieniędzy. Unikną konsekwencji podjęcia okazjonalnych, pochopnych transakcji. Uczestnicy nabędą i rozwiną umiejętność analizy cen w poszczególnych sklepach w celu dokonywania najbardziej korzystnych zakupów. </w:t>
      </w:r>
    </w:p>
    <w:p>
      <w:pPr>
        <w:pStyle w:val="Normal"/>
        <w:rPr/>
      </w:pPr>
      <w:r>
        <w:rPr/>
        <w:t>Planowana ilość zajęć: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Trening odbywać będzie się raz w tygodniu w formie zajęć grupowych oraz w formie zajęć indywidualnych w zależności od potrzeb poszczególnych uczestników.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Realizator: Pracownik socjalny.</w:t>
      </w:r>
    </w:p>
    <w:p>
      <w:pPr>
        <w:pStyle w:val="Normal"/>
        <w:rPr/>
      </w:pPr>
      <w:r>
        <w:rPr/>
        <w:t>Trening higieniczny</w:t>
      </w:r>
    </w:p>
    <w:p>
      <w:pPr>
        <w:pStyle w:val="Normal"/>
        <w:rPr/>
      </w:pPr>
      <w:r>
        <w:rPr/>
        <w:t>Propozycje zajęć: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Zasady dbania o higienę jamy ustnej,</w:t>
      </w:r>
    </w:p>
    <w:p>
      <w:pPr>
        <w:pStyle w:val="Normal"/>
        <w:rPr/>
      </w:pPr>
      <w:r>
        <w:rPr/>
        <w:t>- Zasady dbania o ciało,</w:t>
      </w:r>
    </w:p>
    <w:p>
      <w:pPr>
        <w:pStyle w:val="Normal"/>
        <w:rPr/>
      </w:pPr>
      <w:r>
        <w:rPr/>
        <w:t>- Higiena rąk i sposoby pielęgnacji,</w:t>
      </w:r>
    </w:p>
    <w:p>
      <w:pPr>
        <w:pStyle w:val="Normal"/>
        <w:rPr/>
      </w:pPr>
      <w:r>
        <w:rPr/>
        <w:t>- Pielęgnacja paznokci,</w:t>
      </w:r>
    </w:p>
    <w:p>
      <w:pPr>
        <w:pStyle w:val="Normal"/>
        <w:rPr/>
      </w:pPr>
      <w:r>
        <w:rPr/>
        <w:t>- Dbałość o wygląd i odzież – czystość i dobór kolorystyczny</w:t>
      </w:r>
    </w:p>
    <w:p>
      <w:pPr>
        <w:pStyle w:val="Normal"/>
        <w:rPr/>
      </w:pPr>
      <w:r>
        <w:rPr/>
        <w:t>- Dbałość o obuwie,</w:t>
      </w:r>
    </w:p>
    <w:p>
      <w:pPr>
        <w:pStyle w:val="Normal"/>
        <w:rPr/>
      </w:pPr>
      <w:r>
        <w:rPr/>
        <w:t>- Zabiegi pielęgnacyjne włosów,</w:t>
      </w:r>
    </w:p>
    <w:p>
      <w:pPr>
        <w:pStyle w:val="Normal"/>
        <w:rPr/>
      </w:pPr>
      <w:r>
        <w:rPr/>
        <w:t>- Środki czystości – dobór</w:t>
      </w:r>
    </w:p>
    <w:p>
      <w:pPr>
        <w:pStyle w:val="Normal"/>
        <w:rPr/>
      </w:pPr>
      <w:r>
        <w:rPr/>
        <w:t>- Skutki nieprzestrzegania zasad higieny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Cele: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 Kształtowanie i utrwalanie zasad utrzymywania higieny osobistej,</w:t>
      </w:r>
    </w:p>
    <w:p>
      <w:pPr>
        <w:pStyle w:val="Normal"/>
        <w:rPr/>
      </w:pPr>
      <w:r>
        <w:rPr/>
        <w:t>- Wyrobienie u uczestników nawyków dbania o czystość i estetykę otoczenia</w:t>
      </w:r>
    </w:p>
    <w:p>
      <w:pPr>
        <w:pStyle w:val="Normal"/>
        <w:rPr/>
      </w:pPr>
      <w:r>
        <w:rPr/>
        <w:t>- Utrwalanie nawyków mycia całego ciała, włosów, higieny jamy ustnej, pielęgnacja paznokci</w:t>
      </w:r>
    </w:p>
    <w:p>
      <w:pPr>
        <w:pStyle w:val="Normal"/>
        <w:rPr/>
      </w:pPr>
      <w:r>
        <w:rPr/>
        <w:t>- Utrwalanie wiedzy o używaniu przyborów toaletowych i kosmetyków</w:t>
      </w:r>
    </w:p>
    <w:p>
      <w:pPr>
        <w:pStyle w:val="Normal"/>
        <w:rPr/>
      </w:pPr>
      <w:r>
        <w:rPr/>
        <w:t>- Utrwalanie i dobór ubioru stosownie do pory roku,</w:t>
      </w:r>
    </w:p>
    <w:p>
      <w:pPr>
        <w:pStyle w:val="Normal"/>
        <w:rPr/>
      </w:pPr>
      <w:r>
        <w:rPr/>
        <w:t>- Wprowadzanie i utrwalanie wiedzy z zakresu doboru środków czystości używanych do prania,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Metody: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 Instruktaż słowny</w:t>
      </w:r>
    </w:p>
    <w:p>
      <w:pPr>
        <w:pStyle w:val="Normal"/>
        <w:rPr/>
      </w:pPr>
      <w:r>
        <w:rPr/>
        <w:t>- Demonstrowanie czynności</w:t>
      </w:r>
    </w:p>
    <w:p>
      <w:pPr>
        <w:pStyle w:val="Normal"/>
        <w:rPr/>
      </w:pPr>
      <w:r>
        <w:rPr/>
        <w:t>- Pogadanka</w:t>
      </w:r>
    </w:p>
    <w:p>
      <w:pPr>
        <w:pStyle w:val="Normal"/>
        <w:rPr/>
      </w:pPr>
      <w:r>
        <w:rPr/>
        <w:t>- Praca na materiałach pomocniczych</w:t>
      </w:r>
    </w:p>
    <w:p>
      <w:pPr>
        <w:pStyle w:val="Normal"/>
        <w:rPr/>
      </w:pPr>
      <w:r>
        <w:rPr/>
        <w:t>- Rozmowy indywidualne</w:t>
      </w:r>
    </w:p>
    <w:p>
      <w:pPr>
        <w:pStyle w:val="Normal"/>
        <w:rPr/>
      </w:pPr>
      <w:r>
        <w:rPr/>
        <w:t>- Poradnictwo</w:t>
      </w:r>
    </w:p>
    <w:p>
      <w:pPr>
        <w:pStyle w:val="Normal"/>
        <w:rPr/>
      </w:pPr>
      <w:r>
        <w:rPr/>
        <w:t>- Filmy instruktażowe</w:t>
      </w:r>
    </w:p>
    <w:p>
      <w:pPr>
        <w:pStyle w:val="Normal"/>
        <w:rPr/>
      </w:pPr>
      <w:r>
        <w:rPr/>
        <w:t>- Dyskusja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Planowana ilość zajęć: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Trening odbywać będzie się raz w tygodniu w formie zajęć grupowych  lub w formie zajęć indywidualnych w zależności od potrzeb poszczególnych uczestników.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Efekty:</w:t>
      </w:r>
    </w:p>
    <w:p>
      <w:pPr>
        <w:pStyle w:val="Normal"/>
        <w:rPr/>
      </w:pPr>
      <w:r>
        <w:rPr/>
        <w:t xml:space="preserve">Oczekuje się od uczestników wdrażania i utrwalania dbałości o estetyczny wygląd zewnętrzny. Podczas zajęć uczestnicy będą uwrażliwiani na właściwy dobór stroju, adekwatnie do okoliczności i warunków atmosferycznych a także sylwetki. Ponadto nabędą </w:t>
        <w:br/>
        <w:t>i utrwalą wiedzę na temat konserwacji odzieży (pranie, prasowanie, drobne naprawy, przechowywanie).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Realizator: Zespół wspierająco- aktywizujący</w:t>
      </w:r>
    </w:p>
    <w:p>
      <w:pPr>
        <w:pStyle w:val="Normal"/>
        <w:rPr/>
      </w:pPr>
      <w:r>
        <w:rPr/>
        <w:t>Zajęcia komputerowe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Propozycje zajęć: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 Bezpieczeństwo i higiena pracy przy komputerze</w:t>
      </w:r>
    </w:p>
    <w:p>
      <w:pPr>
        <w:pStyle w:val="Normal"/>
        <w:rPr/>
      </w:pPr>
      <w:r>
        <w:rPr/>
        <w:t>- Bezpieczeństwo w sieci, szczególnie przy dokonywaniu zakupów</w:t>
      </w:r>
    </w:p>
    <w:p>
      <w:pPr>
        <w:pStyle w:val="Normal"/>
        <w:rPr/>
      </w:pPr>
      <w:r>
        <w:rPr/>
        <w:t>- Podstawy obsługi smartfona, tabletu i komputera: obsługa podstawowych programów do nauki pisania i edycji tekstu, pisanie prostych dokumentów z wykorzystaniem niezaawansowanych edytorów tekstu.</w:t>
      </w:r>
    </w:p>
    <w:p>
      <w:pPr>
        <w:pStyle w:val="Normal"/>
        <w:rPr/>
      </w:pPr>
      <w:r>
        <w:rPr/>
        <w:t>- Przegląd wiadomości i wyszukiwanie informacji w internecie.</w:t>
      </w:r>
    </w:p>
    <w:p>
      <w:pPr>
        <w:pStyle w:val="Normal"/>
        <w:rPr/>
      </w:pPr>
      <w:r>
        <w:rPr/>
        <w:t>- Skąd brać potrzebne informacje? (przegląd stron: urzędów, przychodni, szpitali)</w:t>
      </w:r>
    </w:p>
    <w:p>
      <w:pPr>
        <w:pStyle w:val="Normal"/>
        <w:rPr/>
      </w:pPr>
      <w:r>
        <w:rPr/>
        <w:t>- Podstawy obsługi Map Google oraz popularnych platform i sklepów internetowych</w:t>
      </w:r>
    </w:p>
    <w:p>
      <w:pPr>
        <w:pStyle w:val="Normal"/>
        <w:rPr/>
      </w:pPr>
      <w:r>
        <w:rPr/>
        <w:t>- Rozwijanie zainteresowań z wykorzystaniem internetu</w:t>
      </w:r>
    </w:p>
    <w:p>
      <w:pPr>
        <w:pStyle w:val="Normal"/>
        <w:rPr/>
      </w:pPr>
      <w:r>
        <w:rPr/>
        <w:t>- Możliwości AI i korzystanie z jej zasobów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Cele: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 Spotkania obejmujące tematykę podstawowej obsługi smartfona, tabletu, komputera</w:t>
        <w:br/>
        <w:t xml:space="preserve"> i poszerzenie umiejętności uczestników w tym zakresie</w:t>
        <w:br/>
        <w:t>- Szybkie identyfikowanie różnego rodzaju oszustw i wyłudzeń danych wrażliwych</w:t>
        <w:br/>
        <w:t>- Nauka samodzielnego wyszukiwania informacji potrzebnych uczestnikom: rozkłady jazdy, godziny otwarcia instytucji, znajdowanie potrzebnych uczestnikom numerów telefonów, weryfikowanie informacji podawanych przez media.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Metody:</w:t>
      </w:r>
    </w:p>
    <w:p>
      <w:pPr>
        <w:pStyle w:val="Normal"/>
        <w:rPr/>
      </w:pPr>
      <w:r>
        <w:rPr/>
        <w:t>- Ćwiczenia,</w:t>
      </w:r>
    </w:p>
    <w:p>
      <w:pPr>
        <w:pStyle w:val="Normal"/>
        <w:rPr/>
      </w:pPr>
      <w:r>
        <w:rPr/>
        <w:t>- Instruktaż,</w:t>
      </w:r>
    </w:p>
    <w:p>
      <w:pPr>
        <w:pStyle w:val="Normal"/>
        <w:rPr/>
      </w:pPr>
      <w:r>
        <w:rPr/>
        <w:t>- Wykład</w:t>
      </w:r>
    </w:p>
    <w:p>
      <w:pPr>
        <w:pStyle w:val="Normal"/>
        <w:rPr/>
      </w:pPr>
      <w:r>
        <w:rPr/>
        <w:t>- Pokaz, prezentacja multimedialna</w:t>
      </w:r>
    </w:p>
    <w:p>
      <w:pPr>
        <w:pStyle w:val="Normal"/>
        <w:rPr/>
      </w:pPr>
      <w:r>
        <w:rPr/>
        <w:t>- Pogadanka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Efekty: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Uczestnicy potrafią samodzielnie włączyć smartfon, tablet i komputer, obsługiwać go na podstawowym poziomie. Posiadają umiejętności wyszukiwania informacji</w:t>
        <w:br/>
        <w:t>w internecie, wiedzą gdzie je znaleźć i umieją je wykorzystać. Potrafią w konstruktywny sposób spędzić czas przed komputerem, uczyć się nowych rzeczy z wykorzystaniem internetu. Potrafią napisać i sformatować prosty tekst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Planowana ilość zajęć: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Zajęcia odbywać się będą raz w tygodniu, po godzinie w formie grupowej.</w:t>
      </w:r>
    </w:p>
    <w:p>
      <w:pPr>
        <w:pStyle w:val="Normal"/>
        <w:rPr/>
      </w:pPr>
      <w:r>
        <w:rPr/>
        <w:t>Realizator: Terapeuta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 ramach bloku „Trening spędzania wolnego czasu”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Zajęcia integracyjne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Propozycje zajęć: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 Gry i zabawy edukacyjne:</w:t>
      </w:r>
    </w:p>
    <w:p>
      <w:pPr>
        <w:pStyle w:val="Normal"/>
        <w:rPr/>
      </w:pPr>
      <w:r>
        <w:rPr/>
        <w:t>- Kalambury</w:t>
      </w:r>
    </w:p>
    <w:p>
      <w:pPr>
        <w:pStyle w:val="Normal"/>
        <w:rPr/>
      </w:pPr>
      <w:r>
        <w:rPr/>
        <w:t>- Dixit (gra na skojarzenia)</w:t>
      </w:r>
    </w:p>
    <w:p>
      <w:pPr>
        <w:pStyle w:val="Normal"/>
        <w:rPr/>
      </w:pPr>
      <w:r>
        <w:rPr/>
        <w:t>- Gra Emocje</w:t>
      </w:r>
    </w:p>
    <w:p>
      <w:pPr>
        <w:pStyle w:val="Normal"/>
        <w:rPr/>
      </w:pPr>
      <w:r>
        <w:rPr/>
        <w:t xml:space="preserve">- Scrabble </w:t>
      </w:r>
    </w:p>
    <w:p>
      <w:pPr>
        <w:pStyle w:val="Normal"/>
        <w:rPr/>
      </w:pPr>
      <w:r>
        <w:rPr/>
        <w:t>- Domino</w:t>
      </w:r>
    </w:p>
    <w:p>
      <w:pPr>
        <w:pStyle w:val="Normal"/>
        <w:rPr/>
      </w:pPr>
      <w:r>
        <w:rPr/>
        <w:t>- Triomino</w:t>
      </w:r>
    </w:p>
    <w:p>
      <w:pPr>
        <w:pStyle w:val="Normal"/>
        <w:rPr/>
      </w:pPr>
      <w:r>
        <w:rPr/>
        <w:t>- Zawody drużynowe: np. państwa-miasta</w:t>
      </w:r>
    </w:p>
    <w:p>
      <w:pPr>
        <w:pStyle w:val="Normal"/>
        <w:rPr/>
      </w:pPr>
      <w:r>
        <w:rPr/>
        <w:t>- Quizy z wiedzy ogólnej</w:t>
      </w:r>
    </w:p>
    <w:p>
      <w:pPr>
        <w:pStyle w:val="Normal"/>
        <w:rPr/>
      </w:pPr>
      <w:r>
        <w:rPr/>
        <w:t>- Rozmowy, pogadanki, dyskusje</w:t>
      </w:r>
    </w:p>
    <w:p>
      <w:pPr>
        <w:pStyle w:val="Normal"/>
        <w:rPr/>
      </w:pPr>
      <w:r>
        <w:rPr/>
        <w:t>- Gry i zabawy multimedialne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Cele: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 Nawiązywanie więzi między uczestnikami</w:t>
      </w:r>
    </w:p>
    <w:p>
      <w:pPr>
        <w:pStyle w:val="Normal"/>
        <w:rPr/>
      </w:pPr>
      <w:r>
        <w:rPr/>
        <w:t>- Stworzenie atmosfery zaufania</w:t>
      </w:r>
    </w:p>
    <w:p>
      <w:pPr>
        <w:pStyle w:val="Normal"/>
        <w:rPr/>
      </w:pPr>
      <w:r>
        <w:rPr/>
        <w:t>- Wytworzenie poczucia przynależności do grupy</w:t>
      </w:r>
    </w:p>
    <w:p>
      <w:pPr>
        <w:pStyle w:val="Normal"/>
        <w:rPr/>
      </w:pPr>
      <w:r>
        <w:rPr/>
        <w:t>- Wytworzenia poczucia sprawstwa</w:t>
      </w:r>
    </w:p>
    <w:p>
      <w:pPr>
        <w:pStyle w:val="Normal"/>
        <w:rPr/>
      </w:pPr>
      <w:r>
        <w:rPr/>
        <w:t>- Poprawa koncentracji</w:t>
      </w:r>
    </w:p>
    <w:p>
      <w:pPr>
        <w:pStyle w:val="Normal"/>
        <w:rPr/>
      </w:pPr>
      <w:r>
        <w:rPr/>
        <w:t>- Organizowanie spędzania wolnego czasu w sposób aktywny redukując napięcie, które towarzyszy w codziennym życiu.</w:t>
      </w:r>
    </w:p>
    <w:p>
      <w:pPr>
        <w:pStyle w:val="Normal"/>
        <w:rPr/>
      </w:pPr>
      <w:r>
        <w:rPr/>
        <w:t>- Zwiększenia poczucia własnej wartości oraz umocnienia wiary we własne możliwości</w:t>
      </w:r>
    </w:p>
    <w:p>
      <w:pPr>
        <w:pStyle w:val="Normal"/>
        <w:rPr/>
      </w:pPr>
      <w:r>
        <w:rPr/>
        <w:t>- Podniesienie samooceny</w:t>
      </w:r>
    </w:p>
    <w:p>
      <w:pPr>
        <w:pStyle w:val="Normal"/>
        <w:rPr/>
      </w:pPr>
      <w:r>
        <w:rPr/>
        <w:t>- Umiejętność pogodzenia się z porażką</w:t>
      </w:r>
    </w:p>
    <w:p>
      <w:pPr>
        <w:pStyle w:val="Normal"/>
        <w:rPr/>
      </w:pPr>
      <w:r>
        <w:rPr/>
        <w:t>- Poprawa koncentracji i pamięci</w:t>
      </w:r>
    </w:p>
    <w:p>
      <w:pPr>
        <w:pStyle w:val="Normal"/>
        <w:rPr/>
      </w:pPr>
      <w:r>
        <w:rPr/>
        <w:t>- Poprawa logicznego i twórczego myślenia</w:t>
        <w:br/>
      </w:r>
    </w:p>
    <w:p>
      <w:pPr>
        <w:pStyle w:val="Normal"/>
        <w:rPr/>
      </w:pPr>
      <w:r>
        <w:rPr/>
        <w:t>Metody:</w:t>
      </w:r>
    </w:p>
    <w:p>
      <w:pPr>
        <w:pStyle w:val="Normal"/>
        <w:rPr/>
      </w:pPr>
      <w:r>
        <w:rPr/>
        <w:t>- Zajęcia praktyczne</w:t>
      </w:r>
    </w:p>
    <w:p>
      <w:pPr>
        <w:pStyle w:val="Normal"/>
        <w:rPr/>
      </w:pPr>
      <w:r>
        <w:rPr/>
        <w:t>- Instruktaż</w:t>
      </w:r>
    </w:p>
    <w:p>
      <w:pPr>
        <w:pStyle w:val="Normal"/>
        <w:rPr/>
      </w:pPr>
      <w:r>
        <w:rPr/>
        <w:t>- Pokaz multimedialny</w:t>
      </w:r>
    </w:p>
    <w:p>
      <w:pPr>
        <w:pStyle w:val="Normal"/>
        <w:rPr/>
      </w:pPr>
      <w:r>
        <w:rPr/>
        <w:t>- Burza mózgów</w:t>
      </w:r>
    </w:p>
    <w:p>
      <w:pPr>
        <w:pStyle w:val="Normal"/>
        <w:rPr/>
      </w:pPr>
      <w:r>
        <w:rPr/>
        <w:t>- Doświadczenia własne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Efekty:</w:t>
      </w:r>
    </w:p>
    <w:p>
      <w:pPr>
        <w:pStyle w:val="Normal"/>
        <w:rPr/>
      </w:pPr>
      <w:r>
        <w:rPr/>
        <w:t>Zwiększona efektywność funkcjonowania grupy, lepsze relacje w grupie, integracja. Nawiązanie więzi między uczestnikami, stworzenie atmosfery zaufania, a także wytworzenie poczucia przynależności do grupy. Poprawa komunikacji i poczucia własnej wartości. Uczestnicy potrafią lepiej organizować swój wolny czas i spędzać go aktywnie redukując przy tym napięcie i stres, które towarzyszy im na co dzień.</w:t>
      </w:r>
    </w:p>
    <w:p>
      <w:pPr>
        <w:pStyle w:val="Normal"/>
        <w:rPr/>
      </w:pPr>
      <w:r>
        <w:rPr/>
        <w:t>Planowana ilość zajęć:</w:t>
      </w:r>
    </w:p>
    <w:p>
      <w:pPr>
        <w:pStyle w:val="Normal"/>
        <w:rPr/>
      </w:pPr>
      <w:r>
        <w:rPr/>
        <w:t>Zajęcia odbywać się będą 3 razy w tygodniu po godzinie dla osób chętnych. Orientacyjna liczba uczestników: od 5 do 15 osób.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Realizatorzy: Zespół wspierająco-aktywizujący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Zajęcia muzyczne</w:t>
      </w:r>
    </w:p>
    <w:p>
      <w:pPr>
        <w:pStyle w:val="Normal"/>
        <w:rPr/>
      </w:pPr>
      <w:r>
        <w:rPr/>
        <w:t>Propozycje zajęć:</w:t>
      </w:r>
    </w:p>
    <w:p>
      <w:pPr>
        <w:pStyle w:val="Normal"/>
        <w:rPr/>
      </w:pPr>
      <w:r>
        <w:rPr/>
        <w:t>- Doskonalenie sprawności rytmicznej</w:t>
      </w:r>
    </w:p>
    <w:p>
      <w:pPr>
        <w:pStyle w:val="Normal"/>
        <w:rPr/>
      </w:pPr>
      <w:r>
        <w:rPr/>
        <w:t>- Wybrane zagadnienia z zakresu rytmiki</w:t>
      </w:r>
    </w:p>
    <w:p>
      <w:pPr>
        <w:pStyle w:val="Normal"/>
        <w:rPr/>
      </w:pPr>
      <w:r>
        <w:rPr/>
        <w:t>- Ekspresja słowna i ruchowa odnosząca się do charakteru muzyki</w:t>
      </w:r>
    </w:p>
    <w:p>
      <w:pPr>
        <w:pStyle w:val="Normal"/>
        <w:rPr/>
      </w:pPr>
      <w:r>
        <w:rPr/>
        <w:t>- Ćwiczenia wyobrażeniowe na podstawie muzyki</w:t>
      </w:r>
    </w:p>
    <w:p>
      <w:pPr>
        <w:pStyle w:val="Normal"/>
        <w:rPr/>
      </w:pPr>
      <w:r>
        <w:rPr/>
        <w:t>- Dobór odpowiedniej muzyki do okazji i nastroju</w:t>
      </w:r>
    </w:p>
    <w:p>
      <w:pPr>
        <w:pStyle w:val="Normal"/>
        <w:rPr/>
      </w:pPr>
      <w:r>
        <w:rPr/>
        <w:t>- Śpiew przy akompaniamencie</w:t>
      </w:r>
    </w:p>
    <w:p>
      <w:pPr>
        <w:pStyle w:val="Normal"/>
        <w:rPr/>
      </w:pPr>
      <w:r>
        <w:rPr/>
        <w:t>- Nauka gry na instrumentach perkusyjnych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Cele:</w:t>
      </w:r>
    </w:p>
    <w:p>
      <w:pPr>
        <w:pStyle w:val="Normal"/>
        <w:rPr/>
      </w:pPr>
      <w:r>
        <w:rPr/>
        <w:t>- Rozwijanie zainteresowań uczestników</w:t>
      </w:r>
    </w:p>
    <w:p>
      <w:pPr>
        <w:pStyle w:val="Normal"/>
        <w:rPr/>
      </w:pPr>
      <w:r>
        <w:rPr/>
        <w:t>- Aktywizacja i integracja grupy</w:t>
      </w:r>
    </w:p>
    <w:p>
      <w:pPr>
        <w:pStyle w:val="Normal"/>
        <w:rPr/>
      </w:pPr>
      <w:r>
        <w:rPr/>
        <w:t>- Redukcja napięcia psychicznego i fizycznego</w:t>
      </w:r>
    </w:p>
    <w:p>
      <w:pPr>
        <w:pStyle w:val="Normal"/>
        <w:rPr/>
      </w:pPr>
      <w:r>
        <w:rPr/>
        <w:t>- Nabywanie i wzmaganie umiejętności pracy w grupie</w:t>
      </w:r>
    </w:p>
    <w:p>
      <w:pPr>
        <w:pStyle w:val="Normal"/>
        <w:rPr/>
      </w:pPr>
      <w:r>
        <w:rPr/>
        <w:t>- Rozwój sprawności rytmicznej</w:t>
      </w:r>
    </w:p>
    <w:p>
      <w:pPr>
        <w:pStyle w:val="Normal"/>
        <w:rPr/>
      </w:pPr>
      <w:r>
        <w:rPr/>
        <w:t>- Możliwość swobodnej ekspresji</w:t>
      </w:r>
    </w:p>
    <w:p>
      <w:pPr>
        <w:pStyle w:val="Normal"/>
        <w:rPr/>
      </w:pPr>
      <w:r>
        <w:rPr/>
        <w:t>- Uzupełnienie edukacji i wiedzy muzycznej uczestników</w:t>
      </w:r>
    </w:p>
    <w:p>
      <w:pPr>
        <w:pStyle w:val="Normal"/>
        <w:rPr/>
      </w:pPr>
      <w:r>
        <w:rPr/>
        <w:t>- Poprawa koordynacji wzrokowo – słuchowo – ruchowej</w:t>
      </w:r>
    </w:p>
    <w:p>
      <w:pPr>
        <w:pStyle w:val="Normal"/>
        <w:rPr/>
      </w:pPr>
      <w:r>
        <w:rPr/>
        <w:br/>
        <w:t>Metody:</w:t>
      </w:r>
    </w:p>
    <w:p>
      <w:pPr>
        <w:pStyle w:val="Normal"/>
        <w:rPr/>
      </w:pPr>
      <w:r>
        <w:rPr/>
        <w:t>- Ekspresja zadaniowa</w:t>
      </w:r>
    </w:p>
    <w:p>
      <w:pPr>
        <w:pStyle w:val="Normal"/>
        <w:rPr/>
      </w:pPr>
      <w:r>
        <w:rPr/>
        <w:t>- Ekspresja swobodna</w:t>
      </w:r>
    </w:p>
    <w:p>
      <w:pPr>
        <w:pStyle w:val="Normal"/>
        <w:rPr/>
      </w:pPr>
      <w:r>
        <w:rPr/>
        <w:t>- Zajęcia praktyczne</w:t>
      </w:r>
    </w:p>
    <w:p>
      <w:pPr>
        <w:pStyle w:val="Normal"/>
        <w:rPr/>
      </w:pPr>
      <w:r>
        <w:rPr/>
        <w:t>- Instruktaż</w:t>
      </w:r>
    </w:p>
    <w:p>
      <w:pPr>
        <w:pStyle w:val="Normal"/>
        <w:rPr/>
      </w:pPr>
      <w:r>
        <w:rPr/>
        <w:t>- Dialog</w:t>
      </w:r>
    </w:p>
    <w:p>
      <w:pPr>
        <w:pStyle w:val="Normal"/>
        <w:rPr/>
      </w:pPr>
      <w:r>
        <w:rPr/>
        <w:t>- Prezentacja multimedialna</w:t>
      </w:r>
    </w:p>
    <w:p>
      <w:pPr>
        <w:pStyle w:val="Normal"/>
        <w:rPr/>
      </w:pPr>
      <w:r>
        <w:rPr/>
        <w:t>- Pokaz w postaci akompaniamentu</w:t>
      </w:r>
    </w:p>
    <w:p>
      <w:pPr>
        <w:pStyle w:val="Normal"/>
        <w:rPr/>
      </w:pPr>
      <w:r>
        <w:rPr/>
        <w:br/>
        <w:t>Efekty:</w:t>
      </w:r>
    </w:p>
    <w:p>
      <w:pPr>
        <w:pStyle w:val="Normal"/>
        <w:rPr/>
      </w:pPr>
      <w:r>
        <w:rPr/>
        <w:br/>
        <w:t>Uczestnicy poszerzają swoje pole zainteresowań oraz są bardziej aktywni. Wzrasta stopień integracji grupy i gotowość podopiecznych do ekspozycji społecznej. Widoczna jest redukcja napięcia psychicznego i fizycznego. Uczestnicy są świadomi mnogości stylów muzycznych, potrafią wskazać podobieństwa i różnice między nimi, określić własne preferencje muzyczne. Potrafią wykonywać ćwiczenia muzyczne i rytmiczne z wykorzystaniem instrumentów perkusyjnych, odczytują też przekaz emocjonalny zawarty w dźwiękach</w:t>
      </w:r>
    </w:p>
    <w:p>
      <w:pPr>
        <w:pStyle w:val="Normal"/>
        <w:rPr/>
      </w:pPr>
      <w:r>
        <w:rPr/>
        <w:t xml:space="preserve">Planowana ilość zajęć: </w:t>
      </w:r>
    </w:p>
    <w:p>
      <w:pPr>
        <w:pStyle w:val="Normal"/>
        <w:rPr/>
      </w:pPr>
      <w:r>
        <w:rPr/>
        <w:t>Zajęcia odbywać się będą raz w tygodniu dla chętnych uczestników.</w:t>
      </w:r>
    </w:p>
    <w:p>
      <w:pPr>
        <w:pStyle w:val="Normal"/>
        <w:rPr/>
      </w:pPr>
      <w:r>
        <w:rPr/>
        <w:t>Realizatorzy: Terapeuta zajęciowy/Terapeuta/Instruktor terapii</w:t>
      </w:r>
    </w:p>
    <w:p>
      <w:pPr>
        <w:pStyle w:val="Normal"/>
        <w:rPr/>
      </w:pPr>
      <w:r>
        <w:rPr/>
        <w:t>Zajęcia plastyczne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Propozycje zajęć: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 Wykonywanie prac plastycznych za pomocą różnych technik- farby akrylowe, farby akwarelowe, pastele suche i olejne, kredki, ołówek, węgiel, kreda, tusz, monotypia</w:t>
      </w:r>
    </w:p>
    <w:p>
      <w:pPr>
        <w:pStyle w:val="Normal"/>
        <w:rPr/>
      </w:pPr>
      <w:r>
        <w:rPr/>
        <w:t>- Tworzenie stroików i dekoracji świątecznych</w:t>
      </w:r>
    </w:p>
    <w:p>
      <w:pPr>
        <w:pStyle w:val="Normal"/>
        <w:rPr/>
      </w:pPr>
      <w:r>
        <w:rPr/>
        <w:t>- Zdobienie przedmiotów techniką decoupage</w:t>
      </w:r>
    </w:p>
    <w:p>
      <w:pPr>
        <w:pStyle w:val="Normal"/>
        <w:rPr/>
      </w:pPr>
      <w:r>
        <w:rPr/>
        <w:t>- Papieroplastyka- wycinanie i tworzenie dekoracji z papieru, origami</w:t>
      </w:r>
    </w:p>
    <w:p>
      <w:pPr>
        <w:pStyle w:val="Normal"/>
        <w:rPr/>
      </w:pPr>
      <w:r>
        <w:rPr/>
        <w:t>- Tworzenie kartek okolicznościowych</w:t>
      </w:r>
    </w:p>
    <w:p>
      <w:pPr>
        <w:pStyle w:val="Normal"/>
        <w:rPr/>
      </w:pPr>
      <w:r>
        <w:rPr/>
        <w:t>- Tworzenie z wykorzystaniem mas plastycznych- masa solna, plastelina, modelina</w:t>
      </w:r>
    </w:p>
    <w:p>
      <w:pPr>
        <w:pStyle w:val="Normal"/>
        <w:rPr/>
      </w:pPr>
      <w:r>
        <w:rPr/>
        <w:t>- Wyklejanie, wydzieranie oraz kolorowanie za pomocą różnych technik</w:t>
      </w:r>
    </w:p>
    <w:p>
      <w:pPr>
        <w:pStyle w:val="Normal"/>
        <w:rPr/>
      </w:pPr>
      <w:r>
        <w:rPr/>
        <w:t>- Malowanie na szkle, ceramice</w:t>
      </w:r>
    </w:p>
    <w:p>
      <w:pPr>
        <w:pStyle w:val="Normal"/>
        <w:rPr/>
      </w:pPr>
      <w:r>
        <w:rPr/>
        <w:t>- Nauka wyplatania z wikliny papierowej</w:t>
      </w:r>
    </w:p>
    <w:p>
      <w:pPr>
        <w:pStyle w:val="Normal"/>
        <w:rPr/>
      </w:pPr>
      <w:r>
        <w:rPr/>
        <w:t>- Tworzenie kolaży</w:t>
      </w:r>
    </w:p>
    <w:p>
      <w:pPr>
        <w:pStyle w:val="Normal"/>
        <w:rPr/>
      </w:pPr>
      <w:r>
        <w:rPr/>
        <w:t>- Wykonywanie biżuterii techniką makramową</w:t>
      </w:r>
    </w:p>
    <w:p>
      <w:pPr>
        <w:pStyle w:val="Normal"/>
        <w:rPr/>
      </w:pPr>
      <w:r>
        <w:rPr/>
        <w:t>- Nauka prostych ściegów ręcznych z wykorzystaniem kolorowego filcu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Cele: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 Zapobieganie bezczynności</w:t>
      </w:r>
    </w:p>
    <w:p>
      <w:pPr>
        <w:pStyle w:val="Normal"/>
        <w:rPr/>
      </w:pPr>
      <w:r>
        <w:rPr/>
        <w:t>- Kształtowanie poczucia sprawczości</w:t>
      </w:r>
    </w:p>
    <w:p>
      <w:pPr>
        <w:pStyle w:val="Normal"/>
        <w:rPr/>
      </w:pPr>
      <w:r>
        <w:rPr/>
        <w:t>- Redukowanie napięcia, lęku i stresu</w:t>
      </w:r>
    </w:p>
    <w:p>
      <w:pPr>
        <w:pStyle w:val="Normal"/>
        <w:rPr/>
      </w:pPr>
      <w:r>
        <w:rPr/>
        <w:t>- Poprawa samopoczucia</w:t>
      </w:r>
    </w:p>
    <w:p>
      <w:pPr>
        <w:pStyle w:val="Normal"/>
        <w:rPr/>
      </w:pPr>
      <w:r>
        <w:rPr/>
        <w:t>- Integracja z grupą</w:t>
      </w:r>
    </w:p>
    <w:p>
      <w:pPr>
        <w:pStyle w:val="Normal"/>
        <w:rPr/>
      </w:pPr>
      <w:r>
        <w:rPr/>
        <w:t>- Rozwijanie zainteresowań</w:t>
      </w:r>
    </w:p>
    <w:p>
      <w:pPr>
        <w:pStyle w:val="Normal"/>
        <w:rPr/>
      </w:pPr>
      <w:r>
        <w:rPr/>
        <w:t>- Odwrócenie uwagi od choroby i problemów z nią związanych</w:t>
      </w:r>
    </w:p>
    <w:p>
      <w:pPr>
        <w:pStyle w:val="Normal"/>
        <w:rPr/>
      </w:pPr>
      <w:r>
        <w:rPr/>
        <w:t>- Podniesienie samooceny</w:t>
      </w:r>
    </w:p>
    <w:p>
      <w:pPr>
        <w:pStyle w:val="Normal"/>
        <w:rPr/>
      </w:pPr>
      <w:r>
        <w:rPr/>
        <w:t>- Poprawa kontaktów interpersonalnych</w:t>
      </w:r>
    </w:p>
    <w:p>
      <w:pPr>
        <w:pStyle w:val="Normal"/>
        <w:rPr/>
      </w:pPr>
      <w:r>
        <w:rPr/>
        <w:t>- Pobudzanie chęci do działania</w:t>
      </w:r>
    </w:p>
    <w:p>
      <w:pPr>
        <w:pStyle w:val="Normal"/>
        <w:rPr/>
      </w:pPr>
      <w:r>
        <w:rPr/>
        <w:t>- Zwiększenie poczucia własnej wartości</w:t>
      </w:r>
    </w:p>
    <w:p>
      <w:pPr>
        <w:pStyle w:val="Normal"/>
        <w:rPr/>
      </w:pPr>
      <w:r>
        <w:rPr/>
        <w:t>- Wzbudzenie satysfakcji z własnych osiągnięć</w:t>
      </w:r>
    </w:p>
    <w:p>
      <w:pPr>
        <w:pStyle w:val="Normal"/>
        <w:rPr/>
      </w:pPr>
      <w:r>
        <w:rPr/>
        <w:t>- Doskonalenie zdolności manualnych</w:t>
      </w:r>
    </w:p>
    <w:p>
      <w:pPr>
        <w:pStyle w:val="Normal"/>
        <w:rPr/>
      </w:pPr>
      <w:r>
        <w:rPr/>
        <w:t>- Poprawa koordynacji wzrokowo- ruchowej</w:t>
      </w:r>
    </w:p>
    <w:p>
      <w:pPr>
        <w:pStyle w:val="Normal"/>
        <w:rPr/>
      </w:pPr>
      <w:r>
        <w:rPr/>
        <w:t>- Poprawa koncentracji</w:t>
      </w:r>
    </w:p>
    <w:p>
      <w:pPr>
        <w:pStyle w:val="Normal"/>
        <w:rPr/>
      </w:pPr>
      <w:r>
        <w:rPr/>
        <w:t>- Zachęcanie do spędzania wolnego czasu w sposób konstruktywny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Metody: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 Pokaz</w:t>
      </w:r>
    </w:p>
    <w:p>
      <w:pPr>
        <w:pStyle w:val="Normal"/>
        <w:rPr/>
      </w:pPr>
      <w:r>
        <w:rPr/>
        <w:t>- Rozmowa</w:t>
      </w:r>
    </w:p>
    <w:p>
      <w:pPr>
        <w:pStyle w:val="Normal"/>
        <w:rPr/>
      </w:pPr>
      <w:r>
        <w:rPr/>
        <w:t>- Dyskusja</w:t>
      </w:r>
    </w:p>
    <w:p>
      <w:pPr>
        <w:pStyle w:val="Normal"/>
        <w:rPr/>
      </w:pPr>
      <w:r>
        <w:rPr/>
        <w:t>- Instruktaż</w:t>
      </w:r>
    </w:p>
    <w:p>
      <w:pPr>
        <w:pStyle w:val="Normal"/>
        <w:rPr/>
      </w:pPr>
      <w:r>
        <w:rPr/>
        <w:t>- Zajęcia praktyczne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Efekty:</w:t>
      </w:r>
    </w:p>
    <w:p>
      <w:pPr>
        <w:pStyle w:val="Normal"/>
        <w:rPr/>
      </w:pPr>
      <w:r>
        <w:rPr/>
        <w:t>Zajęcia mają na celu odwrócenie uwagi od choroby oraz dają możliwość rozwijania swoich pasji i zainteresowań. W efekcie korzystania z zajęć uczestnicy integrują się z grupą oraz doskonalą swoje kompetencje interpersonalne. Udział w zajęciach ma na celu zwiększenie poczucia własnej wartości oraz umocnienie wiary we własne możliwości. Podopieczni doskonalą swoje umiejętności manualne, uczą się spędzać wolny czas w sposób aktywny</w:t>
        <w:br/>
        <w:t>i twórczy, redukują napięcie i lęk towarzyszący im w codziennym życiu.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Planowana ilość zajęć: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Zajęcia odbywać się będą dla osób chętnych 3-5 godzin dziennie przez 5 dni w tygodniu.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Realizatorzy: Terapeuta zajęciowy/Artysta plastyk</w:t>
      </w:r>
    </w:p>
    <w:p>
      <w:pPr>
        <w:pStyle w:val="Normal"/>
        <w:rPr/>
      </w:pPr>
      <w:r>
        <w:rPr/>
        <w:t>Filmoterapia</w:t>
      </w:r>
    </w:p>
    <w:p>
      <w:pPr>
        <w:pStyle w:val="Normal"/>
        <w:rPr/>
      </w:pPr>
      <w:r>
        <w:rPr/>
        <w:t>Propozycje zajęć:</w:t>
      </w:r>
    </w:p>
    <w:p>
      <w:pPr>
        <w:pStyle w:val="Normal"/>
        <w:rPr/>
      </w:pPr>
      <w:r>
        <w:rPr/>
        <w:t xml:space="preserve">Prezentowanie obrazu filmowego i zachęcanie do jego głębszego przeżywania.Celem zajęć jest też tworzenie uczestnikom możliwości oraz pola do prezentacji własnych poglądów </w:t>
        <w:br/>
        <w:t xml:space="preserve">i konfrontacji z poglądami innych. Obraz filmowy ma stanowić impuls do refleksji nad </w:t>
        <w:br/>
        <w:t xml:space="preserve">rozmaitymi zdarzeniami i sytuacjami życiowymi, jak również do oceny i interpretacji postaw </w:t>
        <w:br/>
        <w:t>i wydarzeń prezentowanych w filmie. Stanowi także okazję do odpoczynku, relaksu, przyjemnego spędzenia czasu, zapobiega bezczynności i bierności w planowaniu i spędzaniu wolnego czasu.</w:t>
        <w:br/>
      </w:r>
    </w:p>
    <w:p>
      <w:pPr>
        <w:pStyle w:val="Normal"/>
        <w:rPr/>
      </w:pPr>
      <w:r>
        <w:rPr/>
        <w:t>Cele:</w:t>
        <w:br/>
      </w:r>
    </w:p>
    <w:p>
      <w:pPr>
        <w:pStyle w:val="Normal"/>
        <w:rPr/>
      </w:pPr>
      <w:r>
        <w:rPr/>
        <w:t xml:space="preserve">- Doświadczanie na bezpiecznym gruncie emocji związanych z przekazem zawartym </w:t>
        <w:br/>
        <w:t>w fabule</w:t>
      </w:r>
    </w:p>
    <w:p>
      <w:pPr>
        <w:pStyle w:val="Normal"/>
        <w:rPr/>
      </w:pPr>
      <w:r>
        <w:rPr/>
        <w:t>- Zachęcenie uczestników do rozważań nad przedstawioną problematyką</w:t>
      </w:r>
    </w:p>
    <w:p>
      <w:pPr>
        <w:pStyle w:val="Normal"/>
        <w:rPr/>
      </w:pPr>
      <w:r>
        <w:rPr/>
        <w:t>- Zwiększenie wglądu w siebie i we własne odczucia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Metody:</w:t>
      </w:r>
    </w:p>
    <w:p>
      <w:pPr>
        <w:pStyle w:val="Normal"/>
        <w:rPr/>
      </w:pPr>
      <w:r>
        <w:rPr/>
        <w:t>- Pokaz</w:t>
      </w:r>
    </w:p>
    <w:p>
      <w:pPr>
        <w:pStyle w:val="Normal"/>
        <w:rPr/>
      </w:pPr>
      <w:r>
        <w:rPr/>
        <w:t>- Dyskusja</w:t>
      </w:r>
    </w:p>
    <w:p>
      <w:pPr>
        <w:pStyle w:val="Normal"/>
        <w:rPr/>
      </w:pPr>
      <w:r>
        <w:rPr/>
        <w:t>- Analiza</w:t>
      </w:r>
    </w:p>
    <w:p>
      <w:pPr>
        <w:pStyle w:val="Normal"/>
        <w:rPr/>
      </w:pPr>
      <w:r>
        <w:rPr/>
        <w:t>- Interpretacja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Efekty:</w:t>
      </w:r>
    </w:p>
    <w:p>
      <w:pPr>
        <w:pStyle w:val="Normal"/>
        <w:rPr/>
      </w:pPr>
      <w:r>
        <w:rPr/>
        <w:t>Uczestnicy rozumieją naturę różnorodność problemów. Potrafią wskazać mechanizmy</w:t>
        <w:br/>
        <w:t xml:space="preserve">i sposoby radzenia sobie z nimi i ich pozytywnego rozwiązywania bez ryzyka negatywnych konsekwencji. Nabierania dystansu do problemu i spojrzenia na niego w bardziej obiektywny sposób, z innej perspektywy. W sytuacji, gdy zmierzenie się z problemem jest za trudne, pacjent zawsze może potraktować go jako problem innej osoby, a nie swój własny.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Planowana ilość zajęć:</w:t>
      </w:r>
    </w:p>
    <w:p>
      <w:pPr>
        <w:pStyle w:val="Normal"/>
        <w:rPr/>
      </w:pPr>
      <w:r>
        <w:rPr/>
        <w:t xml:space="preserve">Zajęcia odbywać się będą raz w tygodniu dla chętnych uczestników.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Realizatorzy: Terapeuta/Instruktor terapii</w:t>
      </w:r>
    </w:p>
    <w:p>
      <w:pPr>
        <w:pStyle w:val="Normal"/>
        <w:rPr/>
      </w:pPr>
      <w:r>
        <w:rPr/>
        <w:t>Gry stolikowe i zabawy</w:t>
      </w:r>
    </w:p>
    <w:p>
      <w:pPr>
        <w:pStyle w:val="Normal"/>
        <w:rPr/>
      </w:pPr>
      <w:r>
        <w:rPr/>
        <w:t>Propozycje zajęć:</w:t>
      </w:r>
    </w:p>
    <w:p>
      <w:pPr>
        <w:pStyle w:val="Normal"/>
        <w:rPr/>
      </w:pPr>
      <w:r>
        <w:rPr/>
        <w:t>- Gry stolikowe – scrabble, rumicub, triominos itp.</w:t>
      </w:r>
    </w:p>
    <w:p>
      <w:pPr>
        <w:pStyle w:val="Normal"/>
        <w:rPr/>
      </w:pPr>
      <w:r>
        <w:rPr/>
        <w:t>- Zabawy rozwijające spostrzegawczość oraz pamięć</w:t>
      </w:r>
    </w:p>
    <w:p>
      <w:pPr>
        <w:pStyle w:val="Normal"/>
        <w:rPr/>
      </w:pPr>
      <w:r>
        <w:rPr/>
        <w:t>- Quizy z wiedzy ogólnej</w:t>
      </w:r>
    </w:p>
    <w:p>
      <w:pPr>
        <w:pStyle w:val="Normal"/>
        <w:rPr/>
      </w:pPr>
      <w:r>
        <w:rPr/>
        <w:t>- Turnieje szachowe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Cele:</w:t>
      </w:r>
    </w:p>
    <w:p>
      <w:pPr>
        <w:pStyle w:val="Normal"/>
        <w:rPr/>
      </w:pPr>
      <w:r>
        <w:rPr/>
        <w:t>- Rozwijanie nowych zainteresowań</w:t>
      </w:r>
    </w:p>
    <w:p>
      <w:pPr>
        <w:pStyle w:val="Normal"/>
        <w:rPr/>
      </w:pPr>
      <w:r>
        <w:rPr/>
        <w:t>- Usprawnianie funkcji poznawczych</w:t>
      </w:r>
    </w:p>
    <w:p>
      <w:pPr>
        <w:pStyle w:val="Normal"/>
        <w:rPr/>
      </w:pPr>
      <w:r>
        <w:rPr/>
        <w:t>- Rozwijanie indywidualnych zainteresowań</w:t>
      </w:r>
    </w:p>
    <w:p>
      <w:pPr>
        <w:pStyle w:val="Normal"/>
        <w:rPr/>
      </w:pPr>
      <w:r>
        <w:rPr/>
        <w:t>- Wzbudzanie zdrowej rywalizacji</w:t>
      </w:r>
    </w:p>
    <w:p>
      <w:pPr>
        <w:pStyle w:val="Normal"/>
        <w:rPr/>
      </w:pPr>
      <w:r>
        <w:rPr/>
        <w:t>- Zintegrowanie grupy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Metody:</w:t>
      </w:r>
    </w:p>
    <w:p>
      <w:pPr>
        <w:pStyle w:val="Normal"/>
        <w:rPr/>
      </w:pPr>
      <w:r>
        <w:rPr/>
        <w:t>- Pokaz</w:t>
      </w:r>
    </w:p>
    <w:p>
      <w:pPr>
        <w:pStyle w:val="Normal"/>
        <w:rPr/>
      </w:pPr>
      <w:r>
        <w:rPr/>
        <w:t>- Ekspresja spontaniczna</w:t>
      </w:r>
    </w:p>
    <w:p>
      <w:pPr>
        <w:pStyle w:val="Normal"/>
        <w:rPr/>
      </w:pPr>
      <w:r>
        <w:rPr/>
        <w:t>- Gry</w:t>
      </w:r>
    </w:p>
    <w:p>
      <w:pPr>
        <w:pStyle w:val="Normal"/>
        <w:rPr/>
      </w:pPr>
      <w:r>
        <w:rPr/>
        <w:t>- Zabawy</w:t>
      </w:r>
    </w:p>
    <w:p>
      <w:pPr>
        <w:pStyle w:val="Normal"/>
        <w:rPr/>
      </w:pPr>
      <w:r>
        <w:rPr/>
        <w:br/>
        <w:t>Efekty:</w:t>
      </w:r>
    </w:p>
    <w:p>
      <w:pPr>
        <w:pStyle w:val="Normal"/>
        <w:rPr/>
      </w:pPr>
      <w:r>
        <w:rPr/>
        <w:t>Oczekuje się, że osoby biorące udział w treningu usprawnią funkcje poznawcze, poprawią relacje w grupie, rozwiną zainteresowania.</w:t>
      </w:r>
    </w:p>
    <w:p>
      <w:pPr>
        <w:pStyle w:val="Normal"/>
        <w:rPr/>
      </w:pPr>
      <w:r>
        <w:rPr/>
        <w:t>Planowana ilość zajęć:</w:t>
      </w:r>
    </w:p>
    <w:p>
      <w:pPr>
        <w:pStyle w:val="Normal"/>
        <w:rPr/>
      </w:pPr>
      <w:r>
        <w:rPr/>
        <w:t>Zajęcia będą prowadzone dla osób chętnych codziennie, wymiennie przez zespół wspierająco- aktywizujący.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Realizator: Zespół wspierająco – aktywizujący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Wramach bloku „Terapia ruchowa“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Gimnastyka usprawniająca</w:t>
      </w:r>
    </w:p>
    <w:p>
      <w:pPr>
        <w:pStyle w:val="Normal"/>
        <w:rPr/>
      </w:pPr>
      <w:r>
        <w:rPr/>
        <w:t>Propozycje zajęć:</w:t>
      </w:r>
    </w:p>
    <w:p>
      <w:pPr>
        <w:pStyle w:val="Normal"/>
        <w:rPr/>
      </w:pPr>
      <w:r>
        <w:rPr/>
        <w:t>- Ćwiczenia rozciągające mięśnie</w:t>
      </w:r>
    </w:p>
    <w:p>
      <w:pPr>
        <w:pStyle w:val="Normal"/>
        <w:rPr/>
      </w:pPr>
      <w:r>
        <w:rPr/>
        <w:t>- Ćwiczenia oddechowe</w:t>
      </w:r>
    </w:p>
    <w:p>
      <w:pPr>
        <w:pStyle w:val="Normal"/>
        <w:rPr/>
      </w:pPr>
      <w:r>
        <w:rPr/>
        <w:t>- Ćwiczenia wzmacniające siłę mięśniową</w:t>
      </w:r>
    </w:p>
    <w:p>
      <w:pPr>
        <w:pStyle w:val="Normal"/>
        <w:rPr/>
      </w:pPr>
      <w:r>
        <w:rPr/>
        <w:t>- Ćwiczenia poprawiające koordynację ciała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Cele: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 Wzmocnienie mięśni grzbietu</w:t>
      </w:r>
    </w:p>
    <w:p>
      <w:pPr>
        <w:pStyle w:val="Normal"/>
        <w:rPr/>
      </w:pPr>
      <w:r>
        <w:rPr/>
        <w:t>- Rozciągnięcie mięśni kulszowo - goleniowych,</w:t>
      </w:r>
    </w:p>
    <w:p>
      <w:pPr>
        <w:pStyle w:val="Normal"/>
        <w:rPr/>
      </w:pPr>
      <w:r>
        <w:rPr/>
        <w:t>- Zwiększenie zakresu ruchu poszczególnych stawów</w:t>
      </w:r>
    </w:p>
    <w:p>
      <w:pPr>
        <w:pStyle w:val="Normal"/>
        <w:rPr/>
      </w:pPr>
      <w:r>
        <w:rPr/>
        <w:t>- Utrzymanie prawidłowej równowagi ciała</w:t>
      </w:r>
    </w:p>
    <w:p>
      <w:pPr>
        <w:pStyle w:val="Normal"/>
        <w:rPr/>
      </w:pPr>
      <w:r>
        <w:rPr/>
        <w:t xml:space="preserve">- Zachowanie koordynacji ruchowej oraz wzmocnienie mięśni brzucha, pośladkowych </w:t>
        <w:br/>
        <w:t>i przykręgosłupowych</w:t>
      </w:r>
    </w:p>
    <w:p>
      <w:pPr>
        <w:pStyle w:val="Normal"/>
        <w:rPr/>
      </w:pPr>
      <w:r>
        <w:rPr/>
        <w:t>- Ćwiczenia usprawniające lokomocję (spacery, marsze, przejście po nierównym terenie, pokonywanie przeszkód.</w:t>
      </w:r>
    </w:p>
    <w:p>
      <w:pPr>
        <w:pStyle w:val="Normal"/>
        <w:rPr/>
      </w:pPr>
      <w:r>
        <w:rPr/>
        <w:t xml:space="preserve">- Ćwiczenia ogólnousprawniające (gry i zabawy, ćwiczenia przy muzyce, ćwiczenia </w:t>
        <w:br/>
        <w:t>z przyborami)</w:t>
      </w:r>
    </w:p>
    <w:p>
      <w:pPr>
        <w:pStyle w:val="Normal"/>
        <w:rPr/>
      </w:pPr>
      <w:r>
        <w:rPr/>
        <w:t>- Ćwiczenia poprawiające samoobsługę (rolowanie, zgniatanie)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Metody: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 Pokaz z zastosowaniem środków multimedialnych</w:t>
      </w:r>
    </w:p>
    <w:p>
      <w:pPr>
        <w:pStyle w:val="Normal"/>
        <w:rPr/>
      </w:pPr>
      <w:r>
        <w:rPr/>
        <w:t>- Prezentacja internetowa</w:t>
      </w:r>
    </w:p>
    <w:p>
      <w:pPr>
        <w:pStyle w:val="Normal"/>
        <w:rPr/>
      </w:pPr>
      <w:r>
        <w:rPr/>
        <w:t>- Naśladownictwo</w:t>
      </w:r>
    </w:p>
    <w:p>
      <w:pPr>
        <w:pStyle w:val="Normal"/>
        <w:rPr/>
      </w:pPr>
      <w:r>
        <w:rPr/>
        <w:t>- Instruktaż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Efekty: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Uczestnicy poprawiają pracę mięśni odpowiedzialnych za stabilizację kręgosłupa oraz całego ciała. Wzmacniają mięśnie tułowia i brzucha, pośladków. Zwiększają ruchomość stawów (kolana, barki i biodra);. Utrzymują prawidłową postawę ciała, wzmacniają strukturę mięśniową i redukują przykurcze mięśniowe. Stabilizują kręgosłup.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Planowana ilość zajęć:</w:t>
      </w:r>
    </w:p>
    <w:p>
      <w:pPr>
        <w:pStyle w:val="Normal"/>
        <w:rPr/>
      </w:pPr>
      <w:r>
        <w:rPr/>
        <w:t>Zajęcia odbywać się będą codziennie rotacyjnie dla wszystkich uczestników</w:t>
      </w:r>
    </w:p>
    <w:p>
      <w:pPr>
        <w:pStyle w:val="Normal"/>
        <w:rPr/>
      </w:pPr>
      <w:r>
        <w:rPr/>
        <w:t>Realizator: Zespół wspierająco – aktywizujący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Basen</w:t>
      </w:r>
    </w:p>
    <w:p>
      <w:pPr>
        <w:pStyle w:val="Normal"/>
        <w:rPr/>
      </w:pPr>
      <w:r>
        <w:rPr/>
        <w:t>Propozycje zajęć: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 Oswajanie się z wodą</w:t>
      </w:r>
    </w:p>
    <w:p>
      <w:pPr>
        <w:pStyle w:val="Normal"/>
        <w:rPr/>
      </w:pPr>
      <w:r>
        <w:rPr/>
        <w:t>- Samodzielność i odpowiedzialność w wodzie</w:t>
      </w:r>
    </w:p>
    <w:p>
      <w:pPr>
        <w:pStyle w:val="Normal"/>
        <w:rPr/>
      </w:pPr>
      <w:r>
        <w:rPr/>
        <w:t>- Ćwiczenia ruchowe pomagające w pływaniu</w:t>
      </w:r>
    </w:p>
    <w:p>
      <w:pPr>
        <w:pStyle w:val="Normal"/>
        <w:rPr/>
      </w:pPr>
      <w:r>
        <w:rPr/>
        <w:t>- Prawidłowe korzystanie z przedmiotów wypornościowych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Cele: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 Wzmocnienie i stabilizowanie mięśni</w:t>
      </w:r>
    </w:p>
    <w:p>
      <w:pPr>
        <w:pStyle w:val="Normal"/>
        <w:rPr/>
      </w:pPr>
      <w:r>
        <w:rPr/>
        <w:t>- Oswajanie się z wodą</w:t>
      </w:r>
    </w:p>
    <w:p>
      <w:pPr>
        <w:pStyle w:val="Normal"/>
        <w:rPr/>
      </w:pPr>
      <w:r>
        <w:rPr/>
        <w:t>- Poprawa kondycji</w:t>
      </w:r>
    </w:p>
    <w:p>
      <w:pPr>
        <w:pStyle w:val="Normal"/>
        <w:rPr/>
      </w:pPr>
      <w:r>
        <w:rPr/>
        <w:t>- Nabywanie umiejętności pływania</w:t>
      </w:r>
    </w:p>
    <w:p>
      <w:pPr>
        <w:pStyle w:val="Normal"/>
        <w:rPr/>
      </w:pPr>
      <w:r>
        <w:rPr/>
        <w:t>- Uzyskanie kontroli ruchu oraz stabilności w wodzie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Metody:</w:t>
        <w:br/>
      </w:r>
    </w:p>
    <w:p>
      <w:pPr>
        <w:pStyle w:val="Normal"/>
        <w:rPr/>
      </w:pPr>
      <w:r>
        <w:rPr/>
        <w:t>- Pokaz</w:t>
      </w:r>
    </w:p>
    <w:p>
      <w:pPr>
        <w:pStyle w:val="Normal"/>
        <w:rPr/>
      </w:pPr>
      <w:r>
        <w:rPr/>
        <w:t>- Rozmowa ukierunkowana</w:t>
      </w:r>
    </w:p>
    <w:p>
      <w:pPr>
        <w:pStyle w:val="Normal"/>
        <w:rPr/>
      </w:pPr>
      <w:r>
        <w:rPr/>
        <w:t>- Instruktaż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Efekty: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Uczestnik nie boi się bycia w wodzie. Potrafi obserwować i naśladować ruchy innych uczestników. Zna zasady korzystania z pływalni i znajdujących się w niej urządzeń. Wie do czego służą przedmioty i sprzęt wypornościowy, oraz potrafi z niego korzystać. Potrafi swobodnie poruszać się w wodzie. Zna zasady bezpieczeństwa i podejmuje odpowiedzialne decyzje.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Planowana ilość zajęć: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Zajęcia odbywać się będą jeden raz w tygodniu w formie grupowej.</w:t>
      </w:r>
    </w:p>
    <w:p>
      <w:pPr>
        <w:pStyle w:val="Normal"/>
        <w:rPr/>
      </w:pPr>
      <w:r>
        <w:rPr/>
        <w:t>Realizator: Zespół wspierająco – aktywizujący</w:t>
      </w:r>
    </w:p>
    <w:p>
      <w:pPr>
        <w:pStyle w:val="Normal"/>
        <w:rPr/>
      </w:pPr>
      <w:r>
        <w:rPr/>
        <w:t>Fizjoterapia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Ćwiczenia na sali rehabilitacyjnej dostosowane do indywiduanych potrzeb uczestników.</w:t>
      </w:r>
    </w:p>
    <w:p>
      <w:pPr>
        <w:pStyle w:val="Normal"/>
        <w:rPr/>
      </w:pPr>
      <w:r>
        <w:rPr/>
        <w:t>Prowadzący zajęcia: Fizjoterapeuta.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 ramach bloku „Trening Umiejętności Interspersonalnych</w:t>
        <w:br/>
        <w:t xml:space="preserve">      i Rozwiązywania Problemów”</w:t>
      </w:r>
    </w:p>
    <w:p>
      <w:pPr>
        <w:pStyle w:val="Normal"/>
        <w:rPr/>
      </w:pPr>
      <w:r>
        <w:rPr/>
        <w:t>Terning komunikacji – zajęcia logopedyczne</w:t>
      </w:r>
    </w:p>
    <w:p>
      <w:pPr>
        <w:pStyle w:val="Normal"/>
        <w:rPr/>
      </w:pPr>
      <w:r>
        <w:rPr/>
        <w:t>Rozmowy i ćwiczenia na sali terapeutycznej</w:t>
      </w:r>
    </w:p>
    <w:p>
      <w:pPr>
        <w:pStyle w:val="Normal"/>
        <w:rPr/>
      </w:pPr>
      <w:r>
        <w:rPr/>
        <w:t>Realizator: Logopeda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Trening umiejętności społecznych</w:t>
      </w:r>
    </w:p>
    <w:p>
      <w:pPr>
        <w:pStyle w:val="Normal"/>
        <w:rPr/>
      </w:pPr>
      <w:r>
        <w:rPr/>
        <w:t>Propozycje zajęć:</w:t>
      </w:r>
    </w:p>
    <w:p>
      <w:pPr>
        <w:pStyle w:val="Normal"/>
        <w:rPr/>
      </w:pPr>
      <w:r>
        <w:rPr/>
        <w:t xml:space="preserve">Poprawianie relacji interpersonalnych. </w:t>
        <w:br/>
        <w:t>- Lepsze umiejętności społeczne</w:t>
        <w:br/>
        <w:t>- Budowanie silniejszych i bardziej satysfakcjonujących relacji z innymi</w:t>
        <w:br/>
        <w:t>- Lepsze zrozumienie emocji innych i swoich własnych</w:t>
        <w:br/>
        <w:t>- Efektywne i empatyczne komunikowanie się.</w:t>
      </w:r>
    </w:p>
    <w:p>
      <w:pPr>
        <w:pStyle w:val="Normal"/>
        <w:rPr/>
      </w:pPr>
      <w:r>
        <w:rPr/>
        <w:t>Skuteczność w komunikacji i współpracy z innymi.</w:t>
      </w:r>
    </w:p>
    <w:p>
      <w:pPr>
        <w:pStyle w:val="Normal"/>
        <w:rPr/>
      </w:pPr>
      <w:r>
        <w:rPr/>
        <w:t>Rozwijanie umiejętności takich jak:</w:t>
        <w:br/>
        <w:t>- Asertywność</w:t>
        <w:br/>
        <w:t>- Umiejętność radzenia sobie z konfliktami</w:t>
        <w:br/>
        <w:t>- Umiejętność pracy w grupie</w:t>
      </w:r>
    </w:p>
    <w:p>
      <w:pPr>
        <w:pStyle w:val="Normal"/>
        <w:rPr/>
      </w:pPr>
      <w:r>
        <w:rPr/>
        <w:t>Samopoczucie i samoocena:</w:t>
        <w:br/>
        <w:t>- Praca nad poczuciem własnej wartości i pewności siebie</w:t>
        <w:br/>
        <w:t>- Kontrolowanie swoich emocji i zachowań przyczyniających się do większego poczucia satysfakcji z życia.</w:t>
      </w:r>
    </w:p>
    <w:p>
      <w:pPr>
        <w:pStyle w:val="Normal"/>
        <w:rPr/>
      </w:pPr>
      <w:r>
        <w:rPr/>
        <w:t>Nauka radzenia sobie z problemami:</w:t>
        <w:br/>
        <w:t>- Techniki odreagowywania napięć emocjonalnych</w:t>
        <w:br/>
        <w:t>- Radzenie sobie z trudnymi sytuacjami.</w:t>
      </w:r>
    </w:p>
    <w:p>
      <w:pPr>
        <w:pStyle w:val="Normal"/>
        <w:rPr/>
      </w:pPr>
      <w:r>
        <w:rPr/>
        <w:t>Adaptacja społeczna:</w:t>
        <w:br/>
        <w:t xml:space="preserve"> - Modyfikowanie zachowania aby było bardziej akceptowalne społecznie.</w:t>
      </w:r>
    </w:p>
    <w:p>
      <w:pPr>
        <w:pStyle w:val="Normal"/>
        <w:rPr/>
      </w:pPr>
      <w:r>
        <w:rPr/>
        <w:t>Trening inteligencji emocjonalnej:</w:t>
        <w:br/>
        <w:t>- Rozumienie emocji</w:t>
        <w:br/>
        <w:t>- Nazywanie emocji</w:t>
        <w:br/>
        <w:t>- Opanowanie skrajnych emocji</w:t>
      </w:r>
    </w:p>
    <w:p>
      <w:pPr>
        <w:pStyle w:val="Normal"/>
        <w:rPr/>
      </w:pPr>
      <w:r>
        <w:rPr/>
        <w:t>- Podtrzymywanie i wzbudzanie emocji pozytywnych</w:t>
      </w:r>
    </w:p>
    <w:p>
      <w:pPr>
        <w:pStyle w:val="Normal"/>
        <w:rPr/>
      </w:pPr>
      <w:r>
        <w:rPr/>
        <w:t>Zwiększanie wglądu we własne zachowania.</w:t>
      </w:r>
    </w:p>
    <w:p>
      <w:pPr>
        <w:pStyle w:val="Normal"/>
        <w:rPr/>
      </w:pPr>
      <w:r>
        <w:rPr/>
        <w:t>Normy społeczne.</w:t>
      </w:r>
    </w:p>
    <w:p>
      <w:pPr>
        <w:pStyle w:val="Normal"/>
        <w:rPr/>
      </w:pPr>
      <w:r>
        <w:rPr/>
        <w:t xml:space="preserve"> </w:t>
      </w:r>
      <w:r>
        <w:rPr/>
        <w:t>Budowanie głębszych relacji</w:t>
      </w:r>
    </w:p>
    <w:p>
      <w:pPr>
        <w:pStyle w:val="Normal"/>
        <w:rPr/>
      </w:pPr>
      <w:r>
        <w:rPr/>
        <w:t>Rozwój umiejętności słuchania</w:t>
        <w:br/>
        <w:t>- Aktywne słuchanie – zachęta, dowartościowanie, odzwierciedlenie uczuć</w:t>
      </w:r>
    </w:p>
    <w:p>
      <w:pPr>
        <w:pStyle w:val="Normal"/>
        <w:rPr/>
      </w:pPr>
      <w:r>
        <w:rPr/>
        <w:t>- Aktywne słuchanie – pytania zamknięte vs otwarte</w:t>
      </w:r>
    </w:p>
    <w:p>
      <w:pPr>
        <w:pStyle w:val="Normal"/>
        <w:rPr/>
      </w:pPr>
      <w:r>
        <w:rPr/>
        <w:t>- Aktywne słuchanie – parafraza</w:t>
        <w:br/>
        <w:t>- Wyrażanie siebie – komunikaty JA</w:t>
        <w:br/>
        <w:t>- Komunikacja w sytuacjach kryzysowych i konfliktowych</w:t>
        <w:br/>
        <w:t>- Asertywność jako filozofia komunikowania się</w:t>
        <w:br/>
        <w:t>- Asertywna konfrontacja przekonań</w:t>
        <w:br/>
        <w:t>- Asertywne reagowanie na krytykę</w:t>
        <w:br/>
        <w:t>- Asertywna odmowa i ochrona granic</w:t>
        <w:br/>
        <w:t>- Komunikacja niewerbalna – przestrzeń</w:t>
        <w:br/>
        <w:t>- Komunikacja werbalna</w:t>
      </w:r>
    </w:p>
    <w:p>
      <w:pPr>
        <w:pStyle w:val="Normal"/>
        <w:rPr/>
      </w:pPr>
      <w:r>
        <w:rPr/>
        <w:t>- Style komunikacji/style osobowości</w:t>
        <w:br/>
        <w:t>- Samoocena umiejętności komunikacyjnych</w:t>
      </w:r>
    </w:p>
    <w:p>
      <w:pPr>
        <w:pStyle w:val="Normal"/>
        <w:rPr/>
      </w:pPr>
      <w:r>
        <w:rPr/>
        <w:t xml:space="preserve">Cele: </w:t>
      </w:r>
    </w:p>
    <w:p>
      <w:pPr>
        <w:pStyle w:val="Normal"/>
        <w:rPr/>
      </w:pPr>
      <w:r>
        <w:rPr/>
        <w:t xml:space="preserve">- Umiejętność nawiązywania relacji z innymi – to fundament wszelkich interakcji społecznych. Zajęcia będą skupiały się na nauce jak skutecznie nawiązywać relacje </w:t>
        <w:br/>
        <w:t xml:space="preserve">z innymi. </w:t>
      </w:r>
    </w:p>
    <w:p>
      <w:pPr>
        <w:pStyle w:val="Normal"/>
        <w:rPr/>
      </w:pPr>
      <w:r>
        <w:rPr/>
        <w:t>- Umiejętność radzenia sobie z emocjami. Kontrola emocji jest kluczem do zdrowych relacji społecznych. Zajęcia pomogą uczestnikom lepiej zrozumieć swoje emocje i nauczą jak radzić sobie z emocjami w sposób konstruktywny.</w:t>
      </w:r>
    </w:p>
    <w:p>
      <w:pPr>
        <w:pStyle w:val="Normal"/>
        <w:rPr/>
      </w:pPr>
      <w:r>
        <w:rPr/>
        <w:t>- Umiejętność współpracy w grupie. Współpraca z innymi jest niezbędna w wielu aspektach życia, zarówno zawodowym jak i osobistym. Zajęcia te skupiają się na rozwoju umiejętności pracy zespołowej.</w:t>
      </w:r>
    </w:p>
    <w:p>
      <w:pPr>
        <w:pStyle w:val="Normal"/>
        <w:rPr/>
      </w:pPr>
      <w:r>
        <w:rPr/>
        <w:t>- Umiejętność samokontroli (kontroli zachowania). To ważny element umiejętności społecznych. Zajęcia pomagają zrozumieć i uczą jak kontrolować swoje zachowanie</w:t>
        <w:br/>
        <w:t xml:space="preserve"> w różnych sytuacjach społecznych</w:t>
      </w:r>
    </w:p>
    <w:p>
      <w:pPr>
        <w:pStyle w:val="Normal"/>
        <w:rPr/>
      </w:pPr>
      <w:r>
        <w:rPr/>
        <w:t>- Umiejętność rozwiązywania konfliktów. Konflikty są nieuniknione w relacjach społecznych. Zajęcia pokazują jak skutecznie rozwiązywać konflikty i utrzymywać zdrowe relacje z innymi</w:t>
      </w:r>
    </w:p>
    <w:p>
      <w:pPr>
        <w:pStyle w:val="Normal"/>
        <w:rPr/>
      </w:pPr>
      <w:r>
        <w:rPr/>
        <w:t>- Odreagowywanie napięć emocjonalnych. Napięcia emocjonalne mogą prowadzić do problemów w życiu osobistym i społecznym. Zajęcia proponują techniki odreagowywania napięć emocjonalnych.</w:t>
      </w:r>
    </w:p>
    <w:p>
      <w:pPr>
        <w:pStyle w:val="Normal"/>
        <w:rPr/>
      </w:pPr>
      <w:r>
        <w:rPr/>
        <w:t>- Modyfikowanie zachowań na bardziej aprobowane społecznie. Zrozumienie</w:t>
        <w:br/>
        <w:t xml:space="preserve"> i stosowanie norm społecznych jest kluczem do akceptacji społecznej. Zajęcia te skupiają się na nauce jak modyfikować – dostosować swoje zachowanie aby było bardziej akceptowane przez społeczność</w:t>
      </w:r>
    </w:p>
    <w:p>
      <w:pPr>
        <w:pStyle w:val="Normal"/>
        <w:rPr/>
      </w:pPr>
      <w:r>
        <w:rPr/>
        <w:t>- Budowanie relacji,</w:t>
      </w:r>
    </w:p>
    <w:p>
      <w:pPr>
        <w:pStyle w:val="Normal"/>
        <w:rPr/>
      </w:pPr>
      <w:r>
        <w:rPr/>
        <w:t>-  Wymiana informacji</w:t>
      </w:r>
    </w:p>
    <w:p>
      <w:pPr>
        <w:pStyle w:val="Normal"/>
        <w:rPr/>
      </w:pPr>
      <w:r>
        <w:rPr/>
        <w:t>-  Wyrażanie emocji</w:t>
      </w:r>
    </w:p>
    <w:p>
      <w:pPr>
        <w:pStyle w:val="Normal"/>
        <w:rPr/>
      </w:pPr>
      <w:r>
        <w:rPr/>
        <w:t>- Wypracowywanie prawidłowych wzorców komunikacyjnych</w:t>
      </w:r>
    </w:p>
    <w:p>
      <w:pPr>
        <w:pStyle w:val="Normal"/>
        <w:rPr/>
      </w:pPr>
      <w:r>
        <w:rPr/>
        <w:t xml:space="preserve">- Redukcja deficytów w zakresie komunikacji podopiecznych </w:t>
      </w:r>
    </w:p>
    <w:p>
      <w:pPr>
        <w:pStyle w:val="Normal"/>
        <w:rPr/>
      </w:pPr>
      <w:r>
        <w:rPr/>
        <w:t>- Nauka zachowania postawy asertywnej w komunikacji i rozwiązywaniu konfliktów</w:t>
      </w:r>
    </w:p>
    <w:p>
      <w:pPr>
        <w:pStyle w:val="Normal"/>
        <w:rPr/>
      </w:pPr>
      <w:r>
        <w:rPr/>
        <w:t>- Poszerzanie wiedzy na temat roli i znaczenia sprawnej i efektywnej komunikacji</w:t>
      </w:r>
    </w:p>
    <w:p>
      <w:pPr>
        <w:pStyle w:val="Normal"/>
        <w:rPr/>
      </w:pPr>
      <w:r>
        <w:rPr/>
        <w:t xml:space="preserve">   </w:t>
      </w:r>
      <w:r>
        <w:rPr/>
        <w:t>- Potrzeba satysfakcjonującego komunikowania się z otoczeniem,</w:t>
      </w:r>
    </w:p>
    <w:p>
      <w:pPr>
        <w:pStyle w:val="Normal"/>
        <w:rPr/>
      </w:pPr>
      <w:r>
        <w:rPr/>
        <w:t>- Zwiększanie wglądu we własne zachowania</w:t>
      </w:r>
    </w:p>
    <w:p>
      <w:pPr>
        <w:pStyle w:val="Normal"/>
        <w:rPr/>
      </w:pPr>
      <w:r>
        <w:rPr/>
        <w:t>- Polepszanie umiejętności komunikacji w kontaktach z bliskimi i członkami rodziny</w:t>
      </w:r>
    </w:p>
    <w:p>
      <w:pPr>
        <w:pStyle w:val="Normal"/>
        <w:rPr/>
      </w:pPr>
      <w:r>
        <w:rPr/>
        <w:t>- Rozwiązywanie konfliktów i wpływanie na innych</w:t>
      </w:r>
    </w:p>
    <w:p>
      <w:pPr>
        <w:pStyle w:val="Normal"/>
        <w:rPr/>
      </w:pPr>
      <w:r>
        <w:rPr/>
        <w:t xml:space="preserve">  </w:t>
      </w:r>
      <w:r>
        <w:rPr/>
        <w:t>- Nabycie umiejętności rozpoznawania i rozumienia własnych emocji w różnych sytuacjach życia</w:t>
      </w:r>
    </w:p>
    <w:p>
      <w:pPr>
        <w:pStyle w:val="Normal"/>
        <w:rPr/>
      </w:pPr>
      <w:r>
        <w:rPr/>
        <w:t>- Budowanie i wspieranie procesów motywacyjnych</w:t>
      </w:r>
    </w:p>
    <w:p>
      <w:pPr>
        <w:pStyle w:val="Normal"/>
        <w:rPr/>
      </w:pPr>
      <w:r>
        <w:rPr/>
        <w:t xml:space="preserve">   </w:t>
      </w:r>
      <w:r>
        <w:rPr/>
        <w:t>- Ćwiczenie umiejętności podejmowania decyzji</w:t>
      </w:r>
    </w:p>
    <w:p>
      <w:pPr>
        <w:pStyle w:val="Normal"/>
        <w:rPr/>
      </w:pPr>
      <w:r>
        <w:rPr/>
        <w:t xml:space="preserve">   </w:t>
      </w:r>
      <w:r>
        <w:rPr/>
        <w:t>- Ćwiczenie efektywnego wyznaczania celów i planowania</w:t>
      </w:r>
    </w:p>
    <w:p>
      <w:pPr>
        <w:pStyle w:val="Normal"/>
        <w:rPr/>
      </w:pPr>
      <w:r>
        <w:rPr/>
        <w:t xml:space="preserve">   </w:t>
      </w:r>
      <w:r>
        <w:rPr/>
        <w:t>- Wykształcenie adekwatnej, pozytywnej samooceny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Metody:</w:t>
      </w:r>
    </w:p>
    <w:p>
      <w:pPr>
        <w:pStyle w:val="Normal"/>
        <w:rPr/>
      </w:pPr>
      <w:r>
        <w:rPr/>
        <w:t>- Zajęcia teoretyczne i praktyczne</w:t>
      </w:r>
    </w:p>
    <w:p>
      <w:pPr>
        <w:pStyle w:val="Normal"/>
        <w:rPr/>
      </w:pPr>
      <w:r>
        <w:rPr/>
        <w:t>- Demonstracja</w:t>
      </w:r>
    </w:p>
    <w:p>
      <w:pPr>
        <w:pStyle w:val="Normal"/>
        <w:rPr/>
      </w:pPr>
      <w:r>
        <w:rPr/>
        <w:t>- Zajęcia warsztatowe</w:t>
      </w:r>
    </w:p>
    <w:p>
      <w:pPr>
        <w:pStyle w:val="Normal"/>
        <w:rPr/>
      </w:pPr>
      <w:r>
        <w:rPr/>
        <w:t>- Zajęcia praktyczne</w:t>
      </w:r>
    </w:p>
    <w:p>
      <w:pPr>
        <w:pStyle w:val="Normal"/>
        <w:rPr/>
      </w:pPr>
      <w:r>
        <w:rPr/>
        <w:t>- Dyskusja</w:t>
      </w:r>
    </w:p>
    <w:p>
      <w:pPr>
        <w:pStyle w:val="Normal"/>
        <w:rPr/>
      </w:pPr>
      <w:r>
        <w:rPr/>
        <w:t>- Budowanie scenariuszy</w:t>
      </w:r>
    </w:p>
    <w:p>
      <w:pPr>
        <w:pStyle w:val="Normal"/>
        <w:rPr/>
      </w:pPr>
      <w:r>
        <w:rPr/>
        <w:t>- Opis</w:t>
      </w:r>
    </w:p>
    <w:p>
      <w:pPr>
        <w:pStyle w:val="Normal"/>
        <w:rPr/>
      </w:pPr>
      <w:r>
        <w:rPr/>
        <w:t>- Symulacje i role-playing (odgrywanie różnych scenariuszy społecznych w celu zrozumienia ich wpływu na innych)</w:t>
      </w:r>
    </w:p>
    <w:p>
      <w:pPr>
        <w:pStyle w:val="Normal"/>
        <w:rPr/>
      </w:pPr>
      <w:r>
        <w:rPr/>
        <w:t>- Rozmowa ukierunkowana</w:t>
      </w:r>
    </w:p>
    <w:p>
      <w:pPr>
        <w:pStyle w:val="Normal"/>
        <w:rPr/>
      </w:pPr>
      <w:r>
        <w:rPr/>
        <w:t>- Analiza tekstu</w:t>
      </w:r>
    </w:p>
    <w:p>
      <w:pPr>
        <w:pStyle w:val="Normal"/>
        <w:rPr/>
      </w:pPr>
      <w:r>
        <w:rPr/>
        <w:t>- Ćwiczenia terapeutyczne</w:t>
      </w:r>
    </w:p>
    <w:p>
      <w:pPr>
        <w:pStyle w:val="Normal"/>
        <w:rPr/>
      </w:pPr>
      <w:r>
        <w:rPr/>
        <w:t>- Budowanie metafor</w:t>
      </w:r>
    </w:p>
    <w:p>
      <w:pPr>
        <w:pStyle w:val="Normal"/>
        <w:rPr/>
      </w:pPr>
      <w:r>
        <w:rPr/>
        <w:t>- Ekspresja swobodna</w:t>
      </w:r>
    </w:p>
    <w:p>
      <w:pPr>
        <w:pStyle w:val="Normal"/>
        <w:rPr/>
      </w:pPr>
      <w:r>
        <w:rPr/>
        <w:t>- Trening asertywności</w:t>
      </w:r>
    </w:p>
    <w:p>
      <w:pPr>
        <w:pStyle w:val="Normal"/>
        <w:rPr/>
      </w:pPr>
      <w:r>
        <w:rPr/>
        <w:t>- Wykład</w:t>
      </w:r>
    </w:p>
    <w:p>
      <w:pPr>
        <w:pStyle w:val="Normal"/>
        <w:rPr/>
      </w:pPr>
      <w:r>
        <w:rPr/>
        <w:t>- Pogadanka</w:t>
      </w:r>
    </w:p>
    <w:p>
      <w:pPr>
        <w:pStyle w:val="Normal"/>
        <w:rPr/>
      </w:pPr>
      <w:r>
        <w:rPr/>
        <w:t>- Praca w parach</w:t>
      </w:r>
    </w:p>
    <w:p>
      <w:pPr>
        <w:pStyle w:val="Normal"/>
        <w:rPr/>
      </w:pPr>
      <w:r>
        <w:rPr/>
        <w:t>- Odgrywanie scenek</w:t>
      </w:r>
    </w:p>
    <w:p>
      <w:pPr>
        <w:pStyle w:val="Normal"/>
        <w:rPr/>
      </w:pPr>
      <w:r>
        <w:rPr/>
        <w:t>- Dialog motywujący</w:t>
      </w:r>
    </w:p>
    <w:p>
      <w:pPr>
        <w:pStyle w:val="Normal"/>
        <w:rPr/>
      </w:pPr>
      <w:r>
        <w:rPr/>
        <w:t>- Techniki poznawcze</w:t>
      </w:r>
    </w:p>
    <w:p>
      <w:pPr>
        <w:pStyle w:val="Normal"/>
        <w:rPr/>
      </w:pPr>
      <w:r>
        <w:rPr/>
        <w:t>- Rozmowa ukierunkowana</w:t>
      </w:r>
    </w:p>
    <w:p>
      <w:pPr>
        <w:pStyle w:val="Normal"/>
        <w:rPr/>
      </w:pPr>
      <w:r>
        <w:rPr/>
        <w:t>- Analiza przypadków</w:t>
      </w:r>
    </w:p>
    <w:p>
      <w:pPr>
        <w:pStyle w:val="Normal"/>
        <w:rPr/>
      </w:pPr>
      <w:r>
        <w:rPr/>
        <w:t>- Informacje zwrotne</w:t>
      </w:r>
    </w:p>
    <w:p>
      <w:pPr>
        <w:pStyle w:val="Normal"/>
        <w:rPr/>
      </w:pPr>
      <w:r>
        <w:rPr/>
        <w:t>- Odgrywanie ról</w:t>
      </w:r>
    </w:p>
    <w:p>
      <w:pPr>
        <w:pStyle w:val="Normal"/>
        <w:rPr/>
      </w:pPr>
      <w:r>
        <w:rPr/>
        <w:t>- Pisanie listów, opowiadań</w:t>
      </w:r>
    </w:p>
    <w:p>
      <w:pPr>
        <w:pStyle w:val="Normal"/>
        <w:rPr/>
      </w:pPr>
      <w:r>
        <w:rPr/>
        <w:t>- Analiza doświadczeń własnych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Efekty: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TUS dla dorosłych to bardzo pomocne narzędzie w dążeniu do poprawy jakości życia uczestników ŚDS. Umiejętności społeczne odgrywają kluczową rolę w różnych aspektach życia od relacji interpersonalnych, pracę, po zdrowie psychiczne i adaptację społeczną. Proponowany program zawiera różnorodne tematy zajęć praktycznych i teoretycznych co pozwala na pełne zrozumienie i przyswajanie nowych nowych umiejętności. Uczestnicy mają okazję nie tylko nauczyć się nowych technik ale także wypróbować je w praktyce, co jest kluczowe dla trwałego rozwoju.</w:t>
      </w:r>
    </w:p>
    <w:p>
      <w:pPr>
        <w:pStyle w:val="Normal"/>
        <w:rPr/>
      </w:pPr>
      <w:r>
        <w:rPr/>
        <w:t>Uczestnicy uczą się lepiej rozpoznawać i nazywać swoje emocje. Umieją sprawniej interpretować i rozumieją emocje innych. Uczestnicy wypracowują prawidłowe wzorce asertywnego komunikowania się, a co za tym idzie, w sposób bardziej satysfakcjonujący nawiązują kontakty z otoczeniem, rodziną, współuczestnikami. Zyskują oraz poszerzają już posiadane umiejętności komunikacyjne. Dzięki zyskanej wiedzy ich umiejętności komunikacyjne ulegają poprawie, a kontakty społeczne są łatwiejsze i bardziej satysfakcjonujące. Częściej zwracają uwage na swoje uczucia. Uczestnik zajęć zdobędzie wiedzę i praktyczne umiejętności w obszarach takich jak radzenie sobie ze stresem czy budowanie asertywnej postawy i zachowań, korzystanie ze swoich mocnych stron.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Planowana ilość zajęć:</w:t>
      </w:r>
    </w:p>
    <w:p>
      <w:pPr>
        <w:pStyle w:val="Normal"/>
        <w:rPr/>
      </w:pPr>
      <w:r>
        <w:rPr/>
        <w:t xml:space="preserve">Zajęcia odbywać się będą dwa razy w tygodniu, po godzinie, zależnie od możliwości </w:t>
        <w:br/>
        <w:t>z uwzględnieniem pracy nad trudnościami i deficytami grupy.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  <w:t>Realizator: Terapeuta/Istruktor terapii</w:t>
      </w:r>
    </w:p>
    <w:p>
      <w:pPr>
        <w:pStyle w:val="Normal"/>
        <w:rPr/>
      </w:pPr>
      <w:r>
        <w:rPr/>
        <w:t xml:space="preserve"> </w:t>
      </w:r>
      <w:r>
        <w:rPr/>
        <w:t>Relaksacja</w:t>
      </w:r>
    </w:p>
    <w:p>
      <w:pPr>
        <w:pStyle w:val="Normal"/>
        <w:rPr/>
      </w:pPr>
      <w:r>
        <w:rPr/>
        <w:t>Propozycje zajęć: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 Techniki oddechowe</w:t>
      </w:r>
    </w:p>
    <w:p>
      <w:pPr>
        <w:pStyle w:val="Normal"/>
        <w:rPr/>
      </w:pPr>
      <w:r>
        <w:rPr/>
        <w:t>- Trening autogenny Schultza – rozluźnienie układu nerwowego,</w:t>
      </w:r>
    </w:p>
    <w:p>
      <w:pPr>
        <w:pStyle w:val="Normal"/>
        <w:rPr/>
      </w:pPr>
      <w:r>
        <w:rPr/>
        <w:t>- Trening Jacobsona – progresywna relaksacja mięśniowa</w:t>
      </w:r>
    </w:p>
    <w:p>
      <w:pPr>
        <w:pStyle w:val="Normal"/>
        <w:rPr/>
      </w:pPr>
      <w:r>
        <w:rPr/>
        <w:t>- Wizualizacja</w:t>
      </w:r>
    </w:p>
    <w:p>
      <w:pPr>
        <w:pStyle w:val="Normal"/>
        <w:rPr/>
      </w:pPr>
      <w:r>
        <w:rPr/>
        <w:t>- Trening Mindfulness (trening uważności)</w:t>
      </w:r>
    </w:p>
    <w:p>
      <w:pPr>
        <w:pStyle w:val="Normal"/>
        <w:rPr/>
      </w:pPr>
      <w:r>
        <w:rPr/>
        <w:t>- Muzyka relaksacyjna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Cele: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 Zmniejszenie napięcia</w:t>
      </w:r>
    </w:p>
    <w:p>
      <w:pPr>
        <w:pStyle w:val="Normal"/>
        <w:rPr/>
      </w:pPr>
      <w:r>
        <w:rPr/>
        <w:t>- Zredukowanie objawów nerwicy, lęku czy objawów psychosomatycznych</w:t>
      </w:r>
    </w:p>
    <w:p>
      <w:pPr>
        <w:pStyle w:val="Normal"/>
        <w:rPr/>
      </w:pPr>
      <w:r>
        <w:rPr/>
        <w:t>- Poprawienie samopoczucia na poziomie psychicznym i fizycznym</w:t>
      </w:r>
    </w:p>
    <w:p>
      <w:pPr>
        <w:pStyle w:val="Normal"/>
        <w:rPr/>
      </w:pPr>
      <w:r>
        <w:rPr/>
        <w:t>- Uzyskanie odprężenia, rozluźnienia</w:t>
      </w:r>
    </w:p>
    <w:p>
      <w:pPr>
        <w:pStyle w:val="Normal"/>
        <w:rPr/>
      </w:pPr>
      <w:r>
        <w:rPr/>
        <w:t>- Zachęcenie uczestników do korzystania z technik relaksacyjnych również w domu</w:t>
      </w:r>
    </w:p>
    <w:p>
      <w:pPr>
        <w:pStyle w:val="Normal"/>
        <w:rPr/>
      </w:pPr>
      <w:r>
        <w:rPr/>
        <w:t>- Poprawa jakości snu</w:t>
      </w:r>
    </w:p>
    <w:p>
      <w:pPr>
        <w:pStyle w:val="Normal"/>
        <w:rPr/>
      </w:pPr>
      <w:r>
        <w:rPr/>
        <w:t>- Łagodzenie stresu</w:t>
      </w:r>
    </w:p>
    <w:p>
      <w:pPr>
        <w:pStyle w:val="Normal"/>
        <w:rPr/>
      </w:pPr>
      <w:r>
        <w:rPr/>
        <w:t>- Poprawa koncentracji i pamięci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Metody: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 Ćwiczenia oddechowe</w:t>
      </w:r>
    </w:p>
    <w:p>
      <w:pPr>
        <w:pStyle w:val="Normal"/>
        <w:rPr/>
      </w:pPr>
      <w:r>
        <w:rPr/>
        <w:t>- Uważne ćwiczenia rozluźniające</w:t>
      </w:r>
    </w:p>
    <w:p>
      <w:pPr>
        <w:pStyle w:val="Normal"/>
        <w:rPr/>
      </w:pPr>
      <w:r>
        <w:rPr/>
        <w:t>- Praca z własnym ciałem</w:t>
      </w:r>
    </w:p>
    <w:p>
      <w:pPr>
        <w:pStyle w:val="Normal"/>
        <w:rPr/>
      </w:pPr>
      <w:r>
        <w:rPr/>
        <w:t>- Pozytywne afirmacje i autosugestie</w:t>
      </w:r>
    </w:p>
    <w:p>
      <w:pPr>
        <w:pStyle w:val="Normal"/>
        <w:rPr/>
      </w:pPr>
      <w:r>
        <w:rPr/>
        <w:t>- Nauka wyciszenia i redukcji stresu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Efekty: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Umiejętność skutecznego relaksowania sie pozwala uczestnikom lepiej panować nad emocjami. Nabywają umiejętność zarządzania swoją energią. Podczas relaksacji zachodzą procesy rozluźnienia mięśni i odzyskiwania równowagi psychicznej oraz wewnętrznego spokoju, wyciszenia. Poprzez relaksację, uczestnicy mogą poprawić swoje samopoczucie, uzyskać lepszy stan odprężenia.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Planowana ilość zajęć: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Zajęcia odbywać się będą codziennie, dla chętnych uczestników, po godzinie.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Realizator: Zespół wspierająco - aktywizujący</w:t>
      </w:r>
    </w:p>
    <w:p>
      <w:pPr>
        <w:pStyle w:val="Normal"/>
        <w:rPr/>
      </w:pPr>
      <w:r>
        <w:rPr/>
        <w:t>Zebranie społeczności</w:t>
      </w:r>
    </w:p>
    <w:p>
      <w:pPr>
        <w:pStyle w:val="Normal"/>
        <w:rPr/>
      </w:pPr>
      <w:r>
        <w:rPr/>
        <w:tab/>
        <w:t>Celem spotkań społeczności Środowiskowego Domu Samopomocy  w Piotrkowie Trybunalskim, jest tworzenie poczucia wspólnoty środowiskowej, kształtowanie współodpowiedzialności za funkcjonowanie placówki, rozwijanie gotowości  uczestników do niesienia pomocy innym oraz propagowanie konstruktywnych form rozwiązywania sytuacji trudnych.</w:t>
      </w:r>
    </w:p>
    <w:p>
      <w:pPr>
        <w:pStyle w:val="Normal"/>
        <w:rPr/>
      </w:pPr>
      <w:r>
        <w:rPr/>
        <w:tab/>
        <w:t xml:space="preserve">Spotkania całej społeczności odbywać się będą cotygodniowo jeden raz w tygodniu,  </w:t>
        <w:br/>
        <w:t xml:space="preserve"> a czas ich trwania zależny będzie od ilości bieżących spraw, które wymagać będą omówienia.         Podczas tych spotkań, poruszane będą aktualne sprawy dotyczące społeczności, organizacji zajęć, planowanych wyjść i proponowanych aktywności. Po zakończeniu zebrania uczestnicy będą omawiać nurtujące ich problemy w grupach samopomocy.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Realizator: Zespół wspierająco - aktywizujący</w:t>
      </w:r>
    </w:p>
    <w:p>
      <w:pPr>
        <w:pStyle w:val="Normal"/>
        <w:rPr/>
      </w:pPr>
      <w:r>
        <w:rPr/>
        <w:t>Rozmowy indywidualne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Propozycje zajęć: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</w:t>
      </w:r>
      <w:r>
        <w:rPr/>
        <w:t>- Omawianie kwestii relacji rodzinnych, osobistych</w:t>
      </w:r>
    </w:p>
    <w:p>
      <w:pPr>
        <w:pStyle w:val="Normal"/>
        <w:rPr/>
      </w:pPr>
      <w:r>
        <w:rPr/>
        <w:t xml:space="preserve">     </w:t>
      </w:r>
      <w:r>
        <w:rPr/>
        <w:t>- Omawianie kwestii relacji interpersonalnych z uczestnikami ŚDS</w:t>
      </w:r>
    </w:p>
    <w:p>
      <w:pPr>
        <w:pStyle w:val="Normal"/>
        <w:rPr/>
      </w:pPr>
      <w:r>
        <w:rPr/>
        <w:t xml:space="preserve">     </w:t>
      </w:r>
      <w:r>
        <w:rPr/>
        <w:t>- Omawianie stanu psychofizycznego</w:t>
      </w:r>
    </w:p>
    <w:p>
      <w:pPr>
        <w:pStyle w:val="Normal"/>
        <w:rPr/>
      </w:pPr>
      <w:r>
        <w:rPr/>
        <w:t xml:space="preserve">     </w:t>
      </w:r>
      <w:r>
        <w:rPr/>
        <w:t>- Omawianie aktualnych sytuacji problemowych</w:t>
      </w:r>
    </w:p>
    <w:p>
      <w:pPr>
        <w:pStyle w:val="Normal"/>
        <w:rPr/>
      </w:pPr>
      <w:r>
        <w:rPr/>
        <w:t xml:space="preserve">     </w:t>
      </w:r>
      <w:r>
        <w:rPr/>
        <w:t>- Wspólne planowanie przyszłej aktywności</w:t>
      </w:r>
    </w:p>
    <w:p>
      <w:pPr>
        <w:pStyle w:val="Normal"/>
        <w:rPr/>
      </w:pPr>
      <w:r>
        <w:rPr/>
        <w:t xml:space="preserve">     </w:t>
      </w:r>
      <w:r>
        <w:rPr/>
        <w:t>- Udzielanie wsparcia emocjonalnego</w:t>
      </w:r>
    </w:p>
    <w:p>
      <w:pPr>
        <w:pStyle w:val="Normal"/>
        <w:rPr/>
      </w:pPr>
      <w:r>
        <w:rPr/>
        <w:t xml:space="preserve">     </w:t>
      </w:r>
      <w:r>
        <w:rPr/>
        <w:t>- Wprowadzanie zmian behawioralnych</w:t>
      </w:r>
    </w:p>
    <w:p>
      <w:pPr>
        <w:pStyle w:val="Normal"/>
        <w:rPr/>
      </w:pPr>
      <w:r>
        <w:rPr/>
        <w:t xml:space="preserve">     </w:t>
      </w:r>
      <w:r>
        <w:rPr/>
        <w:t>- Interwencja w sytuacjach kryzysowych</w:t>
      </w:r>
    </w:p>
    <w:p>
      <w:pPr>
        <w:pStyle w:val="Normal"/>
        <w:rPr/>
      </w:pPr>
      <w:r>
        <w:rPr/>
        <w:t xml:space="preserve">     </w:t>
      </w:r>
      <w:r>
        <w:rPr/>
        <w:t>- Podejmowanie decyzji</w:t>
      </w:r>
    </w:p>
    <w:p>
      <w:pPr>
        <w:pStyle w:val="Normal"/>
        <w:rPr/>
      </w:pPr>
      <w:r>
        <w:rPr/>
        <w:t> </w:t>
      </w:r>
    </w:p>
    <w:p>
      <w:pPr>
        <w:pStyle w:val="Normal"/>
        <w:rPr/>
      </w:pPr>
      <w:r>
        <w:rPr/>
        <w:t>Cele:</w:t>
      </w:r>
    </w:p>
    <w:p>
      <w:pPr>
        <w:pStyle w:val="Normal"/>
        <w:rPr/>
      </w:pPr>
      <w:r>
        <w:rPr/>
        <w:t xml:space="preserve">     </w:t>
      </w:r>
      <w:r>
        <w:rPr/>
        <w:t>- Obniżenie napięcia emocjonalnego</w:t>
      </w:r>
    </w:p>
    <w:p>
      <w:pPr>
        <w:pStyle w:val="Normal"/>
        <w:rPr/>
      </w:pPr>
      <w:r>
        <w:rPr/>
        <w:t xml:space="preserve">     </w:t>
      </w:r>
      <w:r>
        <w:rPr/>
        <w:t>- Zwiększenie motywacji do udziału w zajęciach</w:t>
      </w:r>
    </w:p>
    <w:p>
      <w:pPr>
        <w:pStyle w:val="Normal"/>
        <w:rPr/>
      </w:pPr>
      <w:r>
        <w:rPr/>
        <w:t xml:space="preserve">     </w:t>
      </w:r>
      <w:r>
        <w:rPr/>
        <w:t>- Zwiększenie wglądu we własne zachowania</w:t>
      </w:r>
    </w:p>
    <w:p>
      <w:pPr>
        <w:pStyle w:val="Normal"/>
        <w:rPr/>
      </w:pPr>
      <w:r>
        <w:rPr/>
        <w:t xml:space="preserve">     </w:t>
      </w:r>
      <w:r>
        <w:rPr/>
        <w:t>- Dostrzeganie i wyrażanie trudnych uczuć</w:t>
      </w:r>
    </w:p>
    <w:p>
      <w:pPr>
        <w:pStyle w:val="Normal"/>
        <w:rPr/>
      </w:pPr>
      <w:r>
        <w:rPr/>
        <w:t xml:space="preserve">     </w:t>
      </w:r>
      <w:r>
        <w:rPr/>
        <w:t>- Podtrzymywanie i wzbudzanie emocji pozytywnych</w:t>
      </w:r>
    </w:p>
    <w:p>
      <w:pPr>
        <w:pStyle w:val="Normal"/>
        <w:rPr/>
      </w:pPr>
      <w:r>
        <w:rPr/>
        <w:t xml:space="preserve">     </w:t>
      </w:r>
      <w:r>
        <w:rPr/>
        <w:t>- Wytwarzanie poczucia bezpieczeństwa</w:t>
      </w:r>
    </w:p>
    <w:p>
      <w:pPr>
        <w:pStyle w:val="Normal"/>
        <w:rPr/>
      </w:pPr>
      <w:r>
        <w:rPr/>
        <w:t xml:space="preserve">     </w:t>
      </w:r>
      <w:r>
        <w:rPr/>
        <w:t>- Wspieranie samodzielności w podejmowaniu decyzji</w:t>
      </w:r>
    </w:p>
    <w:p>
      <w:pPr>
        <w:pStyle w:val="Normal"/>
        <w:rPr/>
      </w:pPr>
      <w:r>
        <w:rPr/>
        <w:t xml:space="preserve">     </w:t>
      </w:r>
      <w:r>
        <w:rPr/>
        <w:t>- Wspieranie adaptacyjnych strategii radzenia sobie</w:t>
      </w:r>
    </w:p>
    <w:p>
      <w:pPr>
        <w:pStyle w:val="Normal"/>
        <w:rPr/>
      </w:pPr>
      <w:r>
        <w:rPr/>
        <w:t xml:space="preserve">     </w:t>
      </w:r>
      <w:r>
        <w:rPr/>
        <w:t>- Rozwijanie umiejętności społecznych</w:t>
      </w:r>
    </w:p>
    <w:p>
      <w:pPr>
        <w:pStyle w:val="Normal"/>
        <w:rPr/>
      </w:pPr>
      <w:r>
        <w:rPr/>
        <w:t xml:space="preserve">     </w:t>
      </w:r>
      <w:r>
        <w:rPr/>
        <w:t>- Rozwiązywanie bieżących sytuacji problemowych</w:t>
      </w:r>
    </w:p>
    <w:p>
      <w:pPr>
        <w:pStyle w:val="Normal"/>
        <w:rPr/>
      </w:pPr>
      <w:r>
        <w:rPr/>
        <w:t xml:space="preserve">     </w:t>
      </w:r>
      <w:r>
        <w:rPr/>
        <w:t>- Obniżanie napięcia emocjonalnego</w:t>
      </w:r>
    </w:p>
    <w:p>
      <w:pPr>
        <w:pStyle w:val="Normal"/>
        <w:rPr/>
      </w:pPr>
      <w:r>
        <w:rPr/>
        <w:t> </w:t>
      </w:r>
    </w:p>
    <w:p>
      <w:pPr>
        <w:pStyle w:val="Normal"/>
        <w:rPr/>
      </w:pPr>
      <w:r>
        <w:rPr/>
        <w:t>Metody:</w:t>
      </w:r>
    </w:p>
    <w:p>
      <w:pPr>
        <w:pStyle w:val="Normal"/>
        <w:rPr/>
      </w:pPr>
      <w:r>
        <w:rPr/>
        <w:br/>
        <w:t xml:space="preserve">      - Parafraza</w:t>
      </w:r>
    </w:p>
    <w:p>
      <w:pPr>
        <w:pStyle w:val="Normal"/>
        <w:rPr/>
      </w:pPr>
      <w:r>
        <w:rPr/>
        <w:t xml:space="preserve">      </w:t>
      </w:r>
      <w:r>
        <w:rPr/>
        <w:t>- Odzwierciedlanie uczuć</w:t>
      </w:r>
    </w:p>
    <w:p>
      <w:pPr>
        <w:pStyle w:val="Normal"/>
        <w:rPr/>
      </w:pPr>
      <w:r>
        <w:rPr/>
        <w:t xml:space="preserve">      </w:t>
      </w:r>
      <w:r>
        <w:rPr/>
        <w:t>- Dowartościowanie</w:t>
      </w:r>
    </w:p>
    <w:p>
      <w:pPr>
        <w:pStyle w:val="Normal"/>
        <w:rPr/>
      </w:pPr>
      <w:r>
        <w:rPr/>
        <w:t xml:space="preserve">      </w:t>
      </w:r>
      <w:r>
        <w:rPr/>
        <w:t>- Dialog motywujący</w:t>
      </w:r>
    </w:p>
    <w:p>
      <w:pPr>
        <w:pStyle w:val="Normal"/>
        <w:rPr/>
      </w:pPr>
      <w:r>
        <w:rPr/>
        <w:t xml:space="preserve">      </w:t>
      </w:r>
      <w:r>
        <w:rPr/>
        <w:t>- Skalowanie</w:t>
      </w:r>
    </w:p>
    <w:p>
      <w:pPr>
        <w:pStyle w:val="Normal"/>
        <w:rPr/>
      </w:pPr>
      <w:r>
        <w:rPr/>
        <w:t xml:space="preserve">      </w:t>
      </w:r>
      <w:r>
        <w:rPr/>
        <w:t>- Pytania otwarte</w:t>
      </w:r>
    </w:p>
    <w:p>
      <w:pPr>
        <w:pStyle w:val="Normal"/>
        <w:rPr/>
      </w:pPr>
      <w:r>
        <w:rPr/>
        <w:t xml:space="preserve">      </w:t>
      </w:r>
      <w:r>
        <w:rPr/>
        <w:t>- Podsumowanie</w:t>
      </w:r>
    </w:p>
    <w:p>
      <w:pPr>
        <w:pStyle w:val="Normal"/>
        <w:rPr/>
      </w:pPr>
      <w:r>
        <w:rPr/>
        <w:br/>
        <w:t>Efekty:</w:t>
      </w:r>
    </w:p>
    <w:p>
      <w:pPr>
        <w:pStyle w:val="Normal"/>
        <w:rPr/>
      </w:pPr>
      <w:r>
        <w:rPr/>
        <w:t>Spodziewanym efektem rozmów indywidualnych jest poprawa kondycji psychicznej uczestników. Oczekuje się, iż w wyniku rozmów uda się rozładować trudne emocje, zmniejszyć ilość i nasilenie objawów zaburzeń, znaleźć potencjał osobisty potrzebny do rozwiązania bądź poprawy sytuacji problemowych.</w:t>
      </w:r>
    </w:p>
    <w:p>
      <w:pPr>
        <w:pStyle w:val="Normal"/>
        <w:rPr/>
      </w:pPr>
      <w:r>
        <w:rPr/>
        <w:t> </w:t>
      </w:r>
    </w:p>
    <w:p>
      <w:pPr>
        <w:pStyle w:val="Normal"/>
        <w:rPr/>
      </w:pPr>
      <w:r>
        <w:rPr/>
        <w:t>Planowana ilość zajęć:</w:t>
      </w:r>
    </w:p>
    <w:p>
      <w:pPr>
        <w:pStyle w:val="Normal"/>
        <w:rPr/>
      </w:pPr>
      <w:r>
        <w:rPr/>
        <w:t>Rozmowy indywidualne odbywać się będą według aktualnych potrzeb uczestników.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Realizator: Zespół wspierająco – aktywizujący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Grupy samopomocy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Propozycja zajęć: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 Aktualne wydarzenia z życia uczestników</w:t>
      </w:r>
    </w:p>
    <w:p>
      <w:pPr>
        <w:pStyle w:val="Normal"/>
        <w:rPr/>
      </w:pPr>
      <w:r>
        <w:rPr/>
        <w:t>- Samopoczucie i bieżące problemy członków grupy</w:t>
      </w:r>
    </w:p>
    <w:p>
      <w:pPr>
        <w:pStyle w:val="Normal"/>
        <w:rPr/>
      </w:pPr>
      <w:r>
        <w:rPr/>
        <w:t>- Zasady obowiązujące w ŚDS</w:t>
      </w:r>
    </w:p>
    <w:p>
      <w:pPr>
        <w:pStyle w:val="Normal"/>
        <w:rPr/>
      </w:pPr>
      <w:r>
        <w:rPr/>
        <w:t>- Potrzeby i pomysły odnośnie funkcjonowania ŚDS</w:t>
      </w:r>
    </w:p>
    <w:p>
      <w:pPr>
        <w:pStyle w:val="Normal"/>
        <w:rPr/>
      </w:pPr>
      <w:r>
        <w:rPr/>
        <w:t>- Wymiana poglądów i doświadczeń związanych z tematem radzenia sobie z problemami</w:t>
      </w:r>
    </w:p>
    <w:p>
      <w:pPr>
        <w:pStyle w:val="Normal"/>
        <w:rPr/>
      </w:pPr>
      <w:r>
        <w:rPr/>
        <w:t>- Nawiązywanie pozytywnych relacji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Cele: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 Tworzenie relacji wzajemnego wsparcia</w:t>
      </w:r>
    </w:p>
    <w:p>
      <w:pPr>
        <w:pStyle w:val="Normal"/>
        <w:rPr/>
      </w:pPr>
      <w:r>
        <w:rPr/>
        <w:t>- Generowania jak największej liczby możliwych rozwiązań sytuacji problemowych</w:t>
      </w:r>
    </w:p>
    <w:p>
      <w:pPr>
        <w:pStyle w:val="Normal"/>
        <w:rPr/>
      </w:pPr>
      <w:r>
        <w:rPr/>
        <w:t>- Zacieśnianie relacji interpersonalnych</w:t>
      </w:r>
    </w:p>
    <w:p>
      <w:pPr>
        <w:pStyle w:val="Normal"/>
        <w:rPr/>
      </w:pPr>
      <w:r>
        <w:rPr/>
        <w:t>- Kształtowanie wzajemnego zrozumienia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Metody: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 Pytania otwarte</w:t>
      </w:r>
    </w:p>
    <w:p>
      <w:pPr>
        <w:pStyle w:val="Normal"/>
        <w:rPr/>
      </w:pPr>
      <w:r>
        <w:rPr/>
        <w:t>- Burza mózgów</w:t>
      </w:r>
    </w:p>
    <w:p>
      <w:pPr>
        <w:pStyle w:val="Normal"/>
        <w:rPr/>
      </w:pPr>
      <w:r>
        <w:rPr/>
        <w:t>- Ekspresja swobodna</w:t>
      </w:r>
    </w:p>
    <w:p>
      <w:pPr>
        <w:pStyle w:val="Normal"/>
        <w:rPr/>
      </w:pPr>
      <w:r>
        <w:rPr/>
        <w:t>- Dyskusja grupowa</w:t>
      </w:r>
    </w:p>
    <w:p>
      <w:pPr>
        <w:pStyle w:val="Normal"/>
        <w:rPr/>
      </w:pPr>
      <w:r>
        <w:rPr/>
        <w:t>- Informacje zwrotne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Efekty: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Oczekuje się, iż udział w grupie wsparcia ubogaci uczestników o doświadczenia innych osób, pozwoli na dostrzeżenie różnorodności sądów, postaw, rozwiązań. Stworzy szansę na wykształtowanie relacji wzajemnego wsparcia, a w efekcie stanowić będzie bezpieczną bazę do podejmowania zmian ukierunkowanych na poprawę jakości życia jednostek.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Planowana ilość zajęć: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Zajęcia odbywać się będą raz w tygodniu.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Realizator:: Zespół wspierająco-aktywizujący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 ramach bloku „Poradnictwo Psychologiczne”</w:t>
      </w:r>
    </w:p>
    <w:p>
      <w:pPr>
        <w:pStyle w:val="Normal"/>
        <w:rPr/>
      </w:pPr>
      <w:r>
        <w:rPr/>
        <w:t>Psychoterapia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Propozycje zajęć: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 Doświadczane objawy chorobowe</w:t>
      </w:r>
    </w:p>
    <w:p>
      <w:pPr>
        <w:pStyle w:val="Normal"/>
        <w:rPr/>
      </w:pPr>
      <w:r>
        <w:rPr/>
        <w:t>- Konceptualizacja problemu uczestnika</w:t>
      </w:r>
    </w:p>
    <w:p>
      <w:pPr>
        <w:pStyle w:val="Normal"/>
        <w:rPr/>
      </w:pPr>
      <w:r>
        <w:rPr/>
        <w:t>- Elementy psychoedukacji na temat występujących zaburzeń, modelu poznawczego</w:t>
      </w:r>
    </w:p>
    <w:p>
      <w:pPr>
        <w:pStyle w:val="Normal"/>
        <w:rPr/>
      </w:pPr>
      <w:r>
        <w:rPr/>
        <w:t>- Potrzeby emocjonalne uczestnika</w:t>
      </w:r>
    </w:p>
    <w:p>
      <w:pPr>
        <w:pStyle w:val="Normal"/>
        <w:rPr/>
      </w:pPr>
      <w:r>
        <w:rPr/>
        <w:t>- Nieadaptacyjne strategie radzenia sobie</w:t>
      </w:r>
    </w:p>
    <w:p>
      <w:pPr>
        <w:pStyle w:val="Normal"/>
        <w:rPr/>
      </w:pPr>
      <w:r>
        <w:rPr/>
        <w:t>- Zdrowe strategie radzenia</w:t>
      </w:r>
    </w:p>
    <w:p>
      <w:pPr>
        <w:pStyle w:val="Normal"/>
        <w:rPr/>
      </w:pPr>
      <w:r>
        <w:rPr/>
        <w:t>- Myśli automatyczne</w:t>
      </w:r>
    </w:p>
    <w:p>
      <w:pPr>
        <w:pStyle w:val="Normal"/>
        <w:rPr/>
      </w:pPr>
      <w:r>
        <w:rPr/>
        <w:t>- Zniekształcenia poznawcze</w:t>
      </w:r>
    </w:p>
    <w:p>
      <w:pPr>
        <w:pStyle w:val="Normal"/>
        <w:rPr/>
      </w:pPr>
      <w:r>
        <w:rPr/>
        <w:t>- Relacje rodzinne, osobiste</w:t>
      </w:r>
    </w:p>
    <w:p>
      <w:pPr>
        <w:pStyle w:val="Normal"/>
        <w:rPr/>
      </w:pPr>
      <w:r>
        <w:rPr/>
        <w:t>- Relacje interpersonalne z innymi uczestnikami ŚDS</w:t>
      </w:r>
    </w:p>
    <w:p>
      <w:pPr>
        <w:pStyle w:val="Normal"/>
        <w:rPr/>
      </w:pPr>
      <w:r>
        <w:rPr/>
        <w:t>- Stan psychofizyczny</w:t>
      </w:r>
    </w:p>
    <w:p>
      <w:pPr>
        <w:pStyle w:val="Normal"/>
        <w:rPr/>
      </w:pPr>
      <w:r>
        <w:rPr/>
        <w:t>- Aktualne problemy</w:t>
      </w:r>
    </w:p>
    <w:p>
      <w:pPr>
        <w:pStyle w:val="Normal"/>
        <w:rPr/>
      </w:pPr>
      <w:r>
        <w:rPr/>
        <w:t>- Wczesne dezadaptacyjne schematy osobiste</w:t>
      </w:r>
    </w:p>
    <w:p>
      <w:pPr>
        <w:pStyle w:val="Normal"/>
        <w:rPr/>
      </w:pPr>
      <w:r>
        <w:rPr/>
        <w:t>- Planowanie przyszłej aktywności</w:t>
      </w:r>
    </w:p>
    <w:p>
      <w:pPr>
        <w:pStyle w:val="Normal"/>
        <w:rPr/>
      </w:pPr>
      <w:r>
        <w:rPr/>
        <w:t>- Wady/zalety utrzymywania się objawów chorobowych</w:t>
      </w:r>
    </w:p>
    <w:p>
      <w:pPr>
        <w:pStyle w:val="Normal"/>
        <w:rPr/>
      </w:pPr>
      <w:r>
        <w:rPr/>
        <w:t>- Wady/zalety wprowadzania zmian</w:t>
      </w:r>
    </w:p>
    <w:p>
      <w:pPr>
        <w:pStyle w:val="Normal"/>
        <w:rPr/>
      </w:pPr>
      <w:r>
        <w:rPr/>
        <w:t>- Regulacja emocjonalna – techniki</w:t>
      </w:r>
    </w:p>
    <w:p>
      <w:pPr>
        <w:pStyle w:val="Normal"/>
        <w:rPr/>
      </w:pPr>
      <w:r>
        <w:rPr/>
        <w:t>- Żałoba po bliskich</w:t>
      </w:r>
    </w:p>
    <w:p>
      <w:pPr>
        <w:pStyle w:val="Normal"/>
        <w:rPr/>
      </w:pPr>
      <w:r>
        <w:rPr/>
        <w:t>- Wartości i sposoby ich realizacji</w:t>
      </w:r>
    </w:p>
    <w:p>
      <w:pPr>
        <w:pStyle w:val="Normal"/>
        <w:rPr/>
      </w:pPr>
      <w:r>
        <w:rPr/>
        <w:br/>
        <w:t>Cele:</w:t>
      </w:r>
    </w:p>
    <w:p>
      <w:pPr>
        <w:pStyle w:val="Normal"/>
        <w:rPr/>
      </w:pPr>
      <w:r>
        <w:rPr/>
        <w:t>- Identyfikacja i modyfikacja negatywnych myśli automatycznych</w:t>
      </w:r>
    </w:p>
    <w:p>
      <w:pPr>
        <w:pStyle w:val="Normal"/>
        <w:rPr/>
      </w:pPr>
      <w:r>
        <w:rPr/>
        <w:t>- Identyfikacja i modyfikacja zniekształceń poznawczych</w:t>
      </w:r>
    </w:p>
    <w:p>
      <w:pPr>
        <w:pStyle w:val="Normal"/>
        <w:rPr/>
      </w:pPr>
      <w:r>
        <w:rPr/>
        <w:t>- Zmiana dysfunkcjonalnych przekonań rdzennych</w:t>
      </w:r>
    </w:p>
    <w:p>
      <w:pPr>
        <w:pStyle w:val="Normal"/>
        <w:rPr/>
      </w:pPr>
      <w:r>
        <w:rPr/>
        <w:t>- Rozwój umiejętności samoobserwacji</w:t>
      </w:r>
    </w:p>
    <w:p>
      <w:pPr>
        <w:pStyle w:val="Normal"/>
        <w:rPr/>
      </w:pPr>
      <w:r>
        <w:rPr/>
        <w:t>- Diagnoza i modyfikacja repertuaru zachowań</w:t>
      </w:r>
    </w:p>
    <w:p>
      <w:pPr>
        <w:pStyle w:val="Normal"/>
        <w:rPr/>
      </w:pPr>
      <w:r>
        <w:rPr/>
        <w:t>- Zmniejszenie intensywności objawów chorobowych</w:t>
      </w:r>
    </w:p>
    <w:p>
      <w:pPr>
        <w:pStyle w:val="Normal"/>
        <w:rPr/>
      </w:pPr>
      <w:r>
        <w:rPr/>
        <w:t>- Ograniczanie unikania jako strategii podtrzymującej zaburzenia lękowe i depresyjne</w:t>
      </w:r>
    </w:p>
    <w:p>
      <w:pPr>
        <w:pStyle w:val="Normal"/>
        <w:rPr/>
      </w:pPr>
      <w:r>
        <w:rPr/>
        <w:t>- Wykształcenie zachowań asertywnych i umiejętności określania granic osobistych</w:t>
      </w:r>
    </w:p>
    <w:p>
      <w:pPr>
        <w:pStyle w:val="Normal"/>
        <w:rPr/>
      </w:pPr>
      <w:r>
        <w:rPr/>
        <w:t>- Zmniejszenie intensywności ruminacji i zamartwiania</w:t>
      </w:r>
    </w:p>
    <w:p>
      <w:pPr>
        <w:pStyle w:val="Normal"/>
        <w:rPr/>
      </w:pPr>
      <w:r>
        <w:rPr/>
        <w:t>- Nabycie umiejętności regulacji układu wegetatywnego</w:t>
      </w:r>
    </w:p>
    <w:p>
      <w:pPr>
        <w:pStyle w:val="Normal"/>
        <w:rPr/>
      </w:pPr>
      <w:r>
        <w:rPr/>
        <w:t>- Rozwijanie umiejętności społecznych</w:t>
      </w:r>
    </w:p>
    <w:p>
      <w:pPr>
        <w:pStyle w:val="Normal"/>
        <w:rPr/>
      </w:pPr>
      <w:r>
        <w:rPr/>
        <w:t>-Wyznaczenie celów krótkoterminowych i długoterminowych zgodnie z wartościami uczestnika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Metody:</w:t>
      </w:r>
    </w:p>
    <w:p>
      <w:pPr>
        <w:pStyle w:val="Normal"/>
        <w:rPr/>
      </w:pPr>
      <w:r>
        <w:rPr/>
        <w:t>- Dialog sokratejski</w:t>
      </w:r>
    </w:p>
    <w:p>
      <w:pPr>
        <w:pStyle w:val="Normal"/>
        <w:rPr/>
      </w:pPr>
      <w:r>
        <w:rPr/>
        <w:t>- Sondowanie  klaryfikacja</w:t>
      </w:r>
    </w:p>
    <w:p>
      <w:pPr>
        <w:pStyle w:val="Normal"/>
        <w:rPr/>
      </w:pPr>
      <w:r>
        <w:rPr/>
        <w:t>- Skalowanie</w:t>
      </w:r>
    </w:p>
    <w:p>
      <w:pPr>
        <w:pStyle w:val="Normal"/>
        <w:rPr/>
      </w:pPr>
      <w:r>
        <w:rPr/>
        <w:t>- Poszukiwanie dowodów</w:t>
      </w:r>
    </w:p>
    <w:p>
      <w:pPr>
        <w:pStyle w:val="Normal"/>
        <w:rPr/>
      </w:pPr>
      <w:r>
        <w:rPr/>
        <w:t>- Badanie konsekwencji</w:t>
      </w:r>
    </w:p>
    <w:p>
      <w:pPr>
        <w:pStyle w:val="Normal"/>
        <w:rPr/>
      </w:pPr>
      <w:r>
        <w:rPr/>
        <w:t>- Dekatastrofizacja</w:t>
      </w:r>
    </w:p>
    <w:p>
      <w:pPr>
        <w:pStyle w:val="Normal"/>
        <w:rPr/>
      </w:pPr>
      <w:r>
        <w:rPr/>
        <w:t>- Dysputa</w:t>
      </w:r>
    </w:p>
    <w:p>
      <w:pPr>
        <w:pStyle w:val="Normal"/>
        <w:rPr/>
      </w:pPr>
      <w:r>
        <w:rPr/>
        <w:t>- Odgrywanie ról</w:t>
      </w:r>
    </w:p>
    <w:p>
      <w:pPr>
        <w:pStyle w:val="Normal"/>
        <w:rPr/>
      </w:pPr>
      <w:r>
        <w:rPr/>
        <w:t>- Nazywanie zniekształceń poznawczych</w:t>
      </w:r>
    </w:p>
    <w:p>
      <w:pPr>
        <w:pStyle w:val="Normal"/>
        <w:rPr/>
      </w:pPr>
      <w:r>
        <w:rPr/>
        <w:t>- Paradoks, przesada</w:t>
      </w:r>
    </w:p>
    <w:p>
      <w:pPr>
        <w:pStyle w:val="Normal"/>
        <w:rPr/>
      </w:pPr>
      <w:r>
        <w:rPr/>
        <w:t>- Zapis myśli automatycznych</w:t>
      </w:r>
    </w:p>
    <w:p>
      <w:pPr>
        <w:pStyle w:val="Normal"/>
        <w:rPr/>
      </w:pPr>
      <w:r>
        <w:rPr/>
        <w:t>- Karty radzenia sobie</w:t>
      </w:r>
    </w:p>
    <w:p>
      <w:pPr>
        <w:pStyle w:val="Normal"/>
        <w:rPr/>
      </w:pPr>
      <w:r>
        <w:rPr/>
        <w:t>- Ekspozycja</w:t>
      </w:r>
    </w:p>
    <w:p>
      <w:pPr>
        <w:pStyle w:val="Normal"/>
        <w:rPr/>
      </w:pPr>
      <w:r>
        <w:rPr/>
        <w:t>- Modelowanie</w:t>
      </w:r>
    </w:p>
    <w:p>
      <w:pPr>
        <w:pStyle w:val="Normal"/>
        <w:rPr/>
      </w:pPr>
      <w:r>
        <w:rPr/>
        <w:t>- Planowanie czynności i monitorowanie związanych z aktywnością emocji</w:t>
      </w:r>
    </w:p>
    <w:p>
      <w:pPr>
        <w:pStyle w:val="Normal"/>
        <w:rPr/>
      </w:pPr>
      <w:r>
        <w:rPr/>
        <w:t>- Eksperyment behawioralny</w:t>
      </w:r>
    </w:p>
    <w:p>
      <w:pPr>
        <w:pStyle w:val="Normal"/>
        <w:rPr/>
      </w:pPr>
      <w:r>
        <w:rPr/>
        <w:t>- Pozytywne przeformułowanie</w:t>
      </w:r>
    </w:p>
    <w:p>
      <w:pPr>
        <w:pStyle w:val="Normal"/>
        <w:rPr/>
      </w:pPr>
      <w:r>
        <w:rPr/>
        <w:t>- Ćwiczenia oddechowe i trening relaksacji</w:t>
      </w:r>
    </w:p>
    <w:p>
      <w:pPr>
        <w:pStyle w:val="Normal"/>
        <w:rPr/>
      </w:pPr>
      <w:r>
        <w:rPr/>
        <w:t>- Trening uważności</w:t>
      </w:r>
    </w:p>
    <w:p>
      <w:pPr>
        <w:pStyle w:val="Normal"/>
        <w:rPr/>
      </w:pPr>
      <w:r>
        <w:rPr/>
        <w:t>- Empatyczna konfrontacja</w:t>
      </w:r>
    </w:p>
    <w:p>
      <w:pPr>
        <w:pStyle w:val="Normal"/>
        <w:rPr/>
      </w:pPr>
      <w:r>
        <w:rPr/>
        <w:t>- Techniki wyobrażeniowe</w:t>
      </w:r>
    </w:p>
    <w:p>
      <w:pPr>
        <w:pStyle w:val="Normal"/>
        <w:rPr/>
      </w:pPr>
      <w:r>
        <w:rPr/>
        <w:t>- Techniki stymulowania nerwu błędnego</w:t>
      </w:r>
    </w:p>
    <w:p>
      <w:pPr>
        <w:pStyle w:val="Normal"/>
        <w:rPr/>
      </w:pPr>
      <w:r>
        <w:rPr/>
        <w:t>- Pisanie listów, opowiadań</w:t>
      </w:r>
    </w:p>
    <w:p>
      <w:pPr>
        <w:pStyle w:val="Normal"/>
        <w:rPr/>
      </w:pPr>
      <w:r>
        <w:rPr/>
        <w:t>- Trening asertywności</w:t>
      </w:r>
    </w:p>
    <w:p>
      <w:pPr>
        <w:pStyle w:val="Normal"/>
        <w:rPr/>
      </w:pPr>
      <w:r>
        <w:rPr/>
        <w:t>- Chnika mostu afektywnego</w:t>
      </w:r>
    </w:p>
    <w:p>
      <w:pPr>
        <w:pStyle w:val="Normal"/>
        <w:rPr/>
      </w:pPr>
      <w:r>
        <w:rPr/>
        <w:t>- Ustalanie prawdopodobieństwa zdarzeń</w:t>
      </w:r>
    </w:p>
    <w:p>
      <w:pPr>
        <w:pStyle w:val="Normal"/>
        <w:rPr/>
      </w:pPr>
      <w:r>
        <w:rPr/>
        <w:t>- Normalizacja</w:t>
      </w:r>
    </w:p>
    <w:p>
      <w:pPr>
        <w:pStyle w:val="Normal"/>
        <w:rPr/>
      </w:pPr>
      <w:r>
        <w:rPr/>
        <w:t>- Desensytyzacja za pomocą stymulacji bilateralnej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Efekty:</w:t>
      </w:r>
    </w:p>
    <w:p>
      <w:pPr>
        <w:pStyle w:val="Normal"/>
        <w:rPr/>
      </w:pPr>
      <w:r>
        <w:rPr/>
        <w:t>Spodziewanym efektem będzie wypracowanie u uczestnika umiejętności rozpoznawania dysfunkcjonalnych wzorców myślenia i zachowania. Zmniejszy się intensywność i częstotliwość problematycznych objawów, rozwinie adaptacyjne zachowanie, zwiększą się umiejętności radzenia sobie. Uczestnicy nabędą zdolność identyfikowania i zaspakajania własnych potrzeb w adekwatny, adaptacyjny sposób. Ważnym aspektem psychoterapii jest zapobieganie nawrotom.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Planowana ilość zajęć:</w:t>
      </w:r>
    </w:p>
    <w:p>
      <w:pPr>
        <w:pStyle w:val="Normal"/>
        <w:rPr/>
      </w:pPr>
      <w:r>
        <w:rPr/>
        <w:t>Aktualnie z psychoterapii indywidualnej korzysta 8 uczestników. Sesje odbywać się będą dla każdej z osób raz w tygodniu. W sytuacjach kryzysowych możliwe jest czasowe zwiększenie częstotliwości sesji psychoterapii w zależności od możliwości psychoterapeuty.</w:t>
        <w:br/>
      </w:r>
    </w:p>
    <w:p>
      <w:pPr>
        <w:pStyle w:val="Normal"/>
        <w:rPr/>
      </w:pPr>
      <w:r>
        <w:rPr/>
        <w:t>Realizator: Psycholog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Konsultacje psychologiczne</w:t>
      </w:r>
    </w:p>
    <w:p>
      <w:pPr>
        <w:pStyle w:val="Normal"/>
        <w:rPr/>
      </w:pPr>
      <w:r>
        <w:rPr/>
        <w:t>Propozycje zajęć:</w:t>
      </w:r>
    </w:p>
    <w:p>
      <w:pPr>
        <w:pStyle w:val="Normal"/>
        <w:rPr/>
      </w:pPr>
      <w:r>
        <w:rPr/>
        <w:t>- Interwencja w sytuacjach kryzysowych</w:t>
      </w:r>
    </w:p>
    <w:p>
      <w:pPr>
        <w:pStyle w:val="Normal"/>
        <w:rPr/>
      </w:pPr>
      <w:r>
        <w:rPr/>
        <w:t>- Psychoedukacja na temat zaburzeń psychicznych i sposobów leczenia i terapii</w:t>
      </w:r>
    </w:p>
    <w:p>
      <w:pPr>
        <w:pStyle w:val="Normal"/>
        <w:rPr/>
      </w:pPr>
      <w:r>
        <w:rPr/>
        <w:t>- Ocena stanu psychicznego i nasilenia objawów</w:t>
      </w:r>
    </w:p>
    <w:p>
      <w:pPr>
        <w:pStyle w:val="Normal"/>
        <w:rPr/>
      </w:pPr>
      <w:r>
        <w:rPr/>
        <w:t>- Trudności w kwestiach relacji rodzinnych, osobistych</w:t>
      </w:r>
    </w:p>
    <w:p>
      <w:pPr>
        <w:pStyle w:val="Normal"/>
        <w:rPr/>
      </w:pPr>
      <w:r>
        <w:rPr/>
        <w:t>- Trudności w relacjach interpersonalnych z uczestnikami ŚDS</w:t>
      </w:r>
    </w:p>
    <w:p>
      <w:pPr>
        <w:pStyle w:val="Normal"/>
        <w:rPr/>
      </w:pPr>
      <w:r>
        <w:rPr/>
        <w:t>- Stan psychofizyczny - omówienie</w:t>
      </w:r>
    </w:p>
    <w:p>
      <w:pPr>
        <w:pStyle w:val="Normal"/>
        <w:rPr/>
      </w:pPr>
      <w:r>
        <w:rPr/>
        <w:t>- Aktualne sytuacje problemowe</w:t>
      </w:r>
    </w:p>
    <w:p>
      <w:pPr>
        <w:pStyle w:val="Normal"/>
        <w:rPr/>
      </w:pPr>
      <w:r>
        <w:rPr/>
        <w:t>- Trening rozwiązywania problemów</w:t>
      </w:r>
    </w:p>
    <w:p>
      <w:pPr>
        <w:pStyle w:val="Normal"/>
        <w:rPr/>
      </w:pPr>
      <w:r>
        <w:rPr/>
        <w:t>- Planowanie przyszłej aktywności</w:t>
      </w:r>
    </w:p>
    <w:p>
      <w:pPr>
        <w:pStyle w:val="Normal"/>
        <w:rPr/>
      </w:pPr>
      <w:r>
        <w:rPr/>
        <w:t>- Analiza doświadczanych objawów</w:t>
      </w:r>
    </w:p>
    <w:p>
      <w:pPr>
        <w:pStyle w:val="Normal"/>
        <w:rPr/>
      </w:pPr>
      <w:r>
        <w:rPr/>
        <w:t>- Dysfunkcyjne przekonania – jak na nas wpływają, jak je zmieniać</w:t>
      </w:r>
    </w:p>
    <w:p>
      <w:pPr>
        <w:pStyle w:val="Normal"/>
        <w:rPr/>
      </w:pPr>
      <w:r>
        <w:rPr/>
        <w:t>- Wprowadzanie zmian behawioralnych</w:t>
      </w:r>
    </w:p>
    <w:p>
      <w:pPr>
        <w:pStyle w:val="Normal"/>
        <w:rPr/>
      </w:pPr>
      <w:r>
        <w:rPr/>
        <w:t>- Podejmowanie decyzji</w:t>
      </w:r>
    </w:p>
    <w:p>
      <w:pPr>
        <w:pStyle w:val="Normal"/>
        <w:rPr/>
      </w:pPr>
      <w:r>
        <w:rPr/>
        <w:t>- Radzenie sobie z emocjami i napięciem</w:t>
      </w:r>
    </w:p>
    <w:p>
      <w:pPr>
        <w:pStyle w:val="Normal"/>
        <w:rPr/>
      </w:pPr>
      <w:r>
        <w:rPr/>
        <w:t>- Wskazania do podjęcia lub modyfikacji leczenia, diagnostyki</w:t>
      </w:r>
    </w:p>
    <w:p>
      <w:pPr>
        <w:pStyle w:val="Normal"/>
        <w:rPr/>
      </w:pPr>
      <w:r>
        <w:rPr/>
        <w:t>- Diagnoza funkcji poznawczych</w:t>
      </w:r>
    </w:p>
    <w:p>
      <w:pPr>
        <w:pStyle w:val="Normal"/>
        <w:rPr/>
      </w:pPr>
      <w:r>
        <w:rPr/>
        <w:t>- Motywowanie do realizacji planu wspierająco-aktywizującego</w:t>
      </w:r>
    </w:p>
    <w:p>
      <w:pPr>
        <w:pStyle w:val="Normal"/>
        <w:rPr/>
      </w:pPr>
      <w:r>
        <w:rPr/>
        <w:t>- Wzmacnianie pozytywnych zasobów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Cele:</w:t>
      </w:r>
    </w:p>
    <w:p>
      <w:pPr>
        <w:pStyle w:val="Normal"/>
        <w:rPr/>
      </w:pPr>
      <w:r>
        <w:rPr/>
        <w:t>- Okresowa ocena stanu psychicznego</w:t>
      </w:r>
    </w:p>
    <w:p>
      <w:pPr>
        <w:pStyle w:val="Normal"/>
        <w:rPr/>
      </w:pPr>
      <w:r>
        <w:rPr/>
        <w:t>- Obniżenie napięcia emocjonalnego</w:t>
      </w:r>
    </w:p>
    <w:p>
      <w:pPr>
        <w:pStyle w:val="Normal"/>
        <w:rPr/>
      </w:pPr>
      <w:r>
        <w:rPr/>
        <w:t>- Zwiększenie motywacji do udziału w zajęciach</w:t>
      </w:r>
    </w:p>
    <w:p>
      <w:pPr>
        <w:pStyle w:val="Normal"/>
        <w:rPr/>
      </w:pPr>
      <w:r>
        <w:rPr/>
        <w:t>- Zwiększenie wglądu we własne zachowania</w:t>
      </w:r>
    </w:p>
    <w:p>
      <w:pPr>
        <w:pStyle w:val="Normal"/>
        <w:rPr/>
      </w:pPr>
      <w:r>
        <w:rPr/>
        <w:t>- Zmiana dysfunkcjonalnych założeń poznawczych</w:t>
      </w:r>
    </w:p>
    <w:p>
      <w:pPr>
        <w:pStyle w:val="Normal"/>
        <w:rPr/>
      </w:pPr>
      <w:r>
        <w:rPr/>
        <w:t>- Dostrzeganie i wyrażanie trudnych uczuć</w:t>
      </w:r>
    </w:p>
    <w:p>
      <w:pPr>
        <w:pStyle w:val="Normal"/>
        <w:rPr/>
      </w:pPr>
      <w:r>
        <w:rPr/>
        <w:t>- Podtrzymywanie i wzbudzanie emocji pozytywnych</w:t>
      </w:r>
    </w:p>
    <w:p>
      <w:pPr>
        <w:pStyle w:val="Normal"/>
        <w:rPr/>
      </w:pPr>
      <w:r>
        <w:rPr/>
        <w:t>- Wytwarzanie poczucia bezpieczeństwa</w:t>
      </w:r>
    </w:p>
    <w:p>
      <w:pPr>
        <w:pStyle w:val="Normal"/>
        <w:rPr/>
      </w:pPr>
      <w:r>
        <w:rPr/>
        <w:t>- Wspieranie samodzielności w podejmowaniu decyzji</w:t>
      </w:r>
    </w:p>
    <w:p>
      <w:pPr>
        <w:pStyle w:val="Normal"/>
        <w:rPr/>
      </w:pPr>
      <w:r>
        <w:rPr/>
        <w:t>- Pomoc w realizacji założeń programowych</w:t>
      </w:r>
    </w:p>
    <w:p>
      <w:pPr>
        <w:pStyle w:val="Normal"/>
        <w:rPr/>
      </w:pPr>
      <w:r>
        <w:rPr/>
        <w:t>- Wspieranie adaptacyjnych strategii radzenia sobie</w:t>
      </w:r>
    </w:p>
    <w:p>
      <w:pPr>
        <w:pStyle w:val="Normal"/>
        <w:rPr/>
      </w:pPr>
      <w:r>
        <w:rPr/>
        <w:t>- Rozwijanie umiejętności społecznych</w:t>
      </w:r>
    </w:p>
    <w:p>
      <w:pPr>
        <w:pStyle w:val="Normal"/>
        <w:rPr/>
      </w:pPr>
      <w:r>
        <w:rPr/>
        <w:t>- Rozwiązywanie bieżących sytuacji problemowych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Metody:</w:t>
      </w:r>
    </w:p>
    <w:p>
      <w:pPr>
        <w:pStyle w:val="Normal"/>
        <w:rPr/>
      </w:pPr>
      <w:r>
        <w:rPr/>
        <w:t>- Parafraza</w:t>
      </w:r>
    </w:p>
    <w:p>
      <w:pPr>
        <w:pStyle w:val="Normal"/>
        <w:rPr/>
      </w:pPr>
      <w:r>
        <w:rPr/>
        <w:t>- Odzwierciedlenie</w:t>
      </w:r>
    </w:p>
    <w:p>
      <w:pPr>
        <w:pStyle w:val="Normal"/>
        <w:rPr/>
      </w:pPr>
      <w:r>
        <w:rPr/>
        <w:t>- Dowatrościowanie</w:t>
      </w:r>
    </w:p>
    <w:p>
      <w:pPr>
        <w:pStyle w:val="Normal"/>
        <w:rPr/>
      </w:pPr>
      <w:r>
        <w:rPr/>
        <w:t>- Dialog motywujacy</w:t>
      </w:r>
    </w:p>
    <w:p>
      <w:pPr>
        <w:pStyle w:val="Normal"/>
        <w:rPr/>
      </w:pPr>
      <w:r>
        <w:rPr/>
        <w:t>- Metoda sondowania</w:t>
      </w:r>
    </w:p>
    <w:p>
      <w:pPr>
        <w:pStyle w:val="Normal"/>
        <w:rPr/>
      </w:pPr>
      <w:r>
        <w:rPr/>
        <w:t>- Dialog sokratejski</w:t>
      </w:r>
    </w:p>
    <w:p>
      <w:pPr>
        <w:pStyle w:val="Normal"/>
        <w:rPr/>
      </w:pPr>
      <w:r>
        <w:rPr/>
        <w:t>- Normalizowanie</w:t>
      </w:r>
    </w:p>
    <w:p>
      <w:pPr>
        <w:pStyle w:val="Normal"/>
        <w:rPr/>
      </w:pPr>
      <w:r>
        <w:rPr/>
        <w:t>- Uprawomocnianie</w:t>
      </w:r>
    </w:p>
    <w:p>
      <w:pPr>
        <w:pStyle w:val="Normal"/>
        <w:rPr/>
      </w:pPr>
      <w:r>
        <w:rPr/>
        <w:t>- Skalowanie</w:t>
      </w:r>
    </w:p>
    <w:p>
      <w:pPr>
        <w:pStyle w:val="Normal"/>
        <w:rPr/>
      </w:pPr>
      <w:r>
        <w:rPr/>
        <w:t>- Pytania otwarte</w:t>
      </w:r>
    </w:p>
    <w:p>
      <w:pPr>
        <w:pStyle w:val="Normal"/>
        <w:rPr/>
      </w:pPr>
      <w:r>
        <w:rPr/>
        <w:t>- Techniki wyobrażeniowe</w:t>
      </w:r>
    </w:p>
    <w:p>
      <w:pPr>
        <w:pStyle w:val="Normal"/>
        <w:rPr/>
      </w:pPr>
      <w:r>
        <w:rPr/>
        <w:t>- Odgrywanie ról</w:t>
      </w:r>
    </w:p>
    <w:p>
      <w:pPr>
        <w:pStyle w:val="Normal"/>
        <w:rPr/>
      </w:pPr>
      <w:r>
        <w:rPr/>
        <w:t>- Modelowanie</w:t>
      </w:r>
    </w:p>
    <w:p>
      <w:pPr>
        <w:pStyle w:val="Normal"/>
        <w:rPr/>
      </w:pPr>
      <w:r>
        <w:rPr/>
        <w:t>- Klaryfikacja</w:t>
      </w:r>
    </w:p>
    <w:p>
      <w:pPr>
        <w:pStyle w:val="Normal"/>
        <w:rPr/>
      </w:pPr>
      <w:r>
        <w:rPr/>
        <w:t>- Podsumowanie</w:t>
      </w:r>
    </w:p>
    <w:p>
      <w:pPr>
        <w:pStyle w:val="Normal"/>
        <w:rPr/>
      </w:pPr>
      <w:r>
        <w:rPr/>
        <w:t>- Analiza zysków i strat</w:t>
      </w:r>
    </w:p>
    <w:p>
      <w:pPr>
        <w:pStyle w:val="Normal"/>
        <w:rPr/>
      </w:pPr>
      <w:r>
        <w:rPr/>
        <w:t>- Elementy technik pracy z ciałem</w:t>
      </w:r>
    </w:p>
    <w:p>
      <w:pPr>
        <w:pStyle w:val="Normal"/>
        <w:rPr/>
      </w:pPr>
      <w:r>
        <w:rPr/>
        <w:t>- Psychoedukacja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Efekty:</w:t>
      </w:r>
    </w:p>
    <w:p>
      <w:pPr>
        <w:pStyle w:val="Normal"/>
        <w:rPr/>
      </w:pPr>
      <w:r>
        <w:rPr/>
        <w:t>Spodziewanym efektem konsultacji psychologicznych jest poprawa kondycji psychicznej uczestników. Oczekuje się, iż w wyniku rozmów uda się rozładować trudne emocje, zmniejszyć ilość i nasilenie objawów zaburzeń, znaleźć potencjał osobisty potrzebny do rozwiązania bądź poprawy sytuacji problemowych. Zwiększy się poziom motywacji do wykonywania zaleceń terapeutycznych.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Planowana ilość zajęć:</w:t>
      </w:r>
    </w:p>
    <w:p>
      <w:pPr>
        <w:pStyle w:val="Normal"/>
        <w:rPr/>
      </w:pPr>
      <w:r>
        <w:rPr/>
        <w:t>Konsultacje psychologiczne odbywać się będą według aktualnych potrzeb uczestników oraz wskazań ze strony zespołu wspierajaco-aktywizującego.</w:t>
      </w:r>
    </w:p>
    <w:p>
      <w:pPr>
        <w:pStyle w:val="Normal"/>
        <w:rPr/>
      </w:pPr>
      <w:r>
        <w:rPr/>
        <w:t>Terminy będą ustalane z uczestnikami indywidualnie, zgodnie z możliwościami czasowymi psychologa.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Realizator: Psycholog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PRACA SOCJALNA</w:t>
        <w:br/>
      </w:r>
    </w:p>
    <w:p>
      <w:pPr>
        <w:pStyle w:val="Normal"/>
        <w:rPr/>
      </w:pPr>
      <w:r>
        <w:rPr/>
        <w:t>- Pomoc w dostępie do świadczeń zdrowotnych</w:t>
      </w:r>
    </w:p>
    <w:p>
      <w:pPr>
        <w:pStyle w:val="Normal"/>
        <w:rPr/>
      </w:pPr>
      <w:r>
        <w:rPr/>
        <w:t>- Informowanie o dostępnych formach pomocy finansowej</w:t>
      </w:r>
    </w:p>
    <w:p>
      <w:pPr>
        <w:pStyle w:val="Normal"/>
        <w:rPr/>
      </w:pPr>
      <w:r>
        <w:rPr/>
        <w:t>- Pomoc w gromadzeniu dokumentów i wypełnianiu wniosków</w:t>
      </w:r>
    </w:p>
    <w:p>
      <w:pPr>
        <w:pStyle w:val="Normal"/>
        <w:rPr/>
      </w:pPr>
      <w:r>
        <w:rPr/>
        <w:t>- Utrzymywanie kontaktu z rodzinami uczestników</w:t>
      </w:r>
    </w:p>
    <w:p>
      <w:pPr>
        <w:pStyle w:val="Normal"/>
        <w:rPr/>
      </w:pPr>
      <w:r>
        <w:rPr/>
        <w:t>- Współpraca z Poradniami Zdrowia Psychicznego i Poradniami Ogólnymi</w:t>
      </w:r>
    </w:p>
    <w:p>
      <w:pPr>
        <w:pStyle w:val="Normal"/>
        <w:rPr/>
      </w:pPr>
      <w:r>
        <w:rPr/>
        <w:t>- Pomoc w załatwianiu spraw urzędowych</w:t>
      </w:r>
    </w:p>
    <w:p>
      <w:pPr>
        <w:pStyle w:val="Normal"/>
        <w:rPr/>
      </w:pPr>
      <w:r>
        <w:rPr/>
        <w:t>- Pomoc w rozwiązywaniu problemów socjalnych i rodzinnych</w:t>
      </w:r>
    </w:p>
    <w:p>
      <w:pPr>
        <w:pStyle w:val="Normal"/>
        <w:rPr/>
      </w:pPr>
      <w:r>
        <w:rPr/>
        <w:t>- Kształtowanie praktycznych umiejętności związanych z prowadzeniem gospodarstwa domowego w środowiskach rodzinnych</w:t>
      </w:r>
    </w:p>
    <w:p>
      <w:pPr>
        <w:pStyle w:val="Normal"/>
        <w:rPr/>
      </w:pPr>
      <w:r>
        <w:rPr/>
        <w:t>- Współpraca z instytucjami mogącymi pomóc w rozwiązaniu problemów jednostki lub rodziny</w:t>
      </w:r>
    </w:p>
    <w:p>
      <w:pPr>
        <w:pStyle w:val="Normal"/>
        <w:rPr/>
      </w:pPr>
      <w:r>
        <w:rPr/>
        <w:t xml:space="preserve">- Możliwości pozyskania wsparcia finansowego </w:t>
      </w:r>
    </w:p>
    <w:p>
      <w:pPr>
        <w:pStyle w:val="Normal"/>
        <w:rPr/>
      </w:pPr>
      <w:r>
        <w:rPr/>
        <w:t>- Podjęcie zatrudnienia w warunkach pracy chronionej, korzyści, obawy z tym związane</w:t>
      </w:r>
    </w:p>
    <w:p>
      <w:pPr>
        <w:pStyle w:val="Normal"/>
        <w:rPr/>
      </w:pPr>
      <w:r>
        <w:rPr/>
        <w:t>- Podjęcie zatrudnienia- wymagana dokumentacja</w:t>
      </w:r>
    </w:p>
    <w:p>
      <w:pPr>
        <w:pStyle w:val="Normal"/>
        <w:rPr/>
      </w:pPr>
      <w:r>
        <w:rPr/>
        <w:t>- Możliwości zdobycia odpowiednich kwalifikacji zawodowych (kursy, szkolenia, wolontariat, motywacja do pracy)</w:t>
      </w:r>
    </w:p>
    <w:p>
      <w:pPr>
        <w:pStyle w:val="Normal"/>
        <w:rPr/>
      </w:pPr>
      <w:r>
        <w:rPr/>
        <w:t>- Wizyty w środowiskach rodzinnych</w:t>
        <w:br/>
        <w:br/>
        <w:t>Cele: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 kształtowanie umiejętności samodzielnego radzenia sobie z problemami o charakterze bytowym</w:t>
      </w:r>
    </w:p>
    <w:p>
      <w:pPr>
        <w:pStyle w:val="Normal"/>
        <w:rPr/>
      </w:pPr>
      <w:r>
        <w:rPr/>
        <w:t xml:space="preserve">- zwiększenie świadomości dotyczącej dostępnych form pomocy jednostce </w:t>
        <w:br/>
        <w:t>i rodzinie</w:t>
      </w:r>
    </w:p>
    <w:p>
      <w:pPr>
        <w:pStyle w:val="Normal"/>
        <w:rPr/>
      </w:pPr>
      <w:r>
        <w:rPr/>
        <w:t>- ułatwienie dostępu do świadczeń zdrowotnych</w:t>
      </w:r>
    </w:p>
    <w:p>
      <w:pPr>
        <w:pStyle w:val="Normal"/>
        <w:rPr/>
      </w:pPr>
      <w:r>
        <w:rPr/>
        <w:t>- poprawa umiejętności związanych z załatwianiem spraw urzędowych</w:t>
      </w:r>
    </w:p>
    <w:p>
      <w:pPr>
        <w:pStyle w:val="Normal"/>
        <w:rPr/>
      </w:pPr>
      <w:r>
        <w:rPr/>
        <w:t>- wspólne poszukiwanie rozwiązań aktualnych problemów i rozpoznawanie ich</w:t>
      </w:r>
    </w:p>
    <w:p>
      <w:pPr>
        <w:pStyle w:val="Normal"/>
        <w:rPr/>
      </w:pPr>
      <w:r>
        <w:rPr/>
        <w:t>integracja uczestników ze środowiskiem lokalnym – eliminowanie izolacji społecznej</w:t>
      </w:r>
    </w:p>
    <w:p>
      <w:pPr>
        <w:pStyle w:val="Normal"/>
        <w:rPr/>
      </w:pPr>
      <w:r>
        <w:rPr/>
        <w:t>- łagodzenie skutków ubóstwa – ułatwianie uczestnikom dostępu do różnych form aktywności i wydarzeń kulturalnych</w:t>
      </w:r>
    </w:p>
    <w:p>
      <w:pPr>
        <w:pStyle w:val="Normal"/>
        <w:rPr/>
      </w:pPr>
      <w:r>
        <w:rPr/>
        <w:t>- inspirowanie i rozwijanie kontaktów z rodziną</w:t>
      </w:r>
    </w:p>
    <w:p>
      <w:pPr>
        <w:pStyle w:val="Normal"/>
        <w:rPr/>
      </w:pPr>
      <w:r>
        <w:rPr/>
        <w:t>- wspieranie reintegracji zawodowej uczestników</w:t>
      </w:r>
    </w:p>
    <w:p>
      <w:pPr>
        <w:pStyle w:val="Normal"/>
        <w:rPr/>
      </w:pPr>
      <w:r>
        <w:rPr/>
        <w:t>- motywowanie uczestników do uczestnictwa w terapii</w:t>
      </w:r>
    </w:p>
    <w:p>
      <w:pPr>
        <w:pStyle w:val="Normal"/>
        <w:rPr/>
      </w:pPr>
      <w:r>
        <w:rPr/>
        <w:t>- zdobycie wiedzy z zakresu form zdobycia lub poszerzenia kwalifikacji zawodowych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Metody: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- Metoda indywidualnego przypadku</w:t>
      </w:r>
    </w:p>
    <w:p>
      <w:pPr>
        <w:pStyle w:val="Normal"/>
        <w:rPr/>
      </w:pPr>
      <w:r>
        <w:rPr/>
        <w:t>- Praca socjalna z rodziną</w:t>
      </w:r>
    </w:p>
    <w:p>
      <w:pPr>
        <w:pStyle w:val="Normal"/>
        <w:rPr/>
      </w:pPr>
      <w:r>
        <w:rPr/>
        <w:t>- Praca socjalna ze środowiskiem lokalnym</w:t>
      </w:r>
    </w:p>
    <w:p>
      <w:pPr>
        <w:pStyle w:val="Normal"/>
        <w:rPr/>
      </w:pPr>
      <w:r>
        <w:rPr/>
        <w:t>- Dialog motywujący</w:t>
      </w:r>
    </w:p>
    <w:p>
      <w:pPr>
        <w:pStyle w:val="Normal"/>
        <w:rPr/>
      </w:pPr>
      <w:r>
        <w:rPr/>
        <w:t>- Wyliczanie</w:t>
      </w:r>
    </w:p>
    <w:p>
      <w:pPr>
        <w:pStyle w:val="Normal"/>
        <w:rPr/>
      </w:pPr>
      <w:r>
        <w:rPr/>
        <w:t>- Poradnictwo</w:t>
      </w:r>
    </w:p>
    <w:p>
      <w:pPr>
        <w:pStyle w:val="Normal"/>
        <w:rPr/>
      </w:pPr>
      <w:r>
        <w:rPr/>
        <w:t>- Rozmowy</w:t>
      </w:r>
    </w:p>
    <w:p>
      <w:pPr>
        <w:pStyle w:val="Normal"/>
        <w:rPr/>
      </w:pPr>
      <w:r>
        <w:rPr/>
        <w:t>Efekty:</w:t>
      </w:r>
    </w:p>
    <w:p>
      <w:pPr>
        <w:pStyle w:val="Normal"/>
        <w:rPr/>
      </w:pPr>
      <w:r>
        <w:rPr/>
        <w:t>Oczekuje się, że dzięki oferowanej pomocy i wsparciu osoby uzyskają większą samodzielność niezbędną w zakresie rozwiązywania problemów finansowych, mieszkaniowych i rodzinnych. Ponadto oczekuje się, że dzięki poradnictwu będą starały się wdrażać w życie proponowane rozwiązania oraz zyskają gotowość do samodzielnego ubiegania się o niezbędną pomoc. Oczekuje się, że uczestnicy nawiążą, podtrzymają, rozwiną właściwe więzi społeczne oraz podejmą próby aktywności zawodowej.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Planowana ilość zajęć: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Zajęcia odbywać się będą także  w formie indywidualnej w zależności od potrzeb uczestników.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Realizator: Pracownik socjalny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</w:t>
      </w:r>
      <w:r>
        <w:rPr/>
        <w:t>imprez/konkursów/ Wykaz spotkań ze specjalistami zaplanowanych na 2026r.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</w:t>
      </w:r>
    </w:p>
    <w:p>
      <w:pPr>
        <w:pStyle w:val="Normal"/>
        <w:rPr/>
      </w:pPr>
      <w:r>
        <w:rPr/>
        <w:t>WSPÓŁPRACA Z RODZINAMI UCZESTNIKÓW ŚRODOWISKOWEGO DOMU SAMOPOMOCY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Dla powodzenia przebiegu procesu wspierania aktywizacji oraz całej rehabilitacji uczestników, bardzo wskazana i znacząca jest współpraca zespołu wspierająco – aktywizującego z członkami rodzin tych osób. Spotkania planowane    z rodzinami mają na celu wspólne omawianie konstruowanych indywidualnych programów wspierania i aktywizacji uczestników. Cykliczne spotkania służyć mają omówieniu efektów pobytu i stopnia realizacji ustaleń planów indywidualnych, zaś bieżące kontakty umożliwiać będą wymianę informacji, niezbędnych do właściwego monitorowania, tak stanu psychicznego, jak przystosowania społecznego podopiecznych Domu. Wskazane są także rozmowy o charakterze edukacyjnym, które poszerzać będą świadomość członków rodzin odnośnie zaburzeń, na które cierpią ich bliscy, ale zależeć to będzie od możliwości kadrowych zespołu.  Głównym celem zespołu jest zatem wypracowanie u członków rodzin osób z zaburzeniami psychicznymi  postaw prowadzących do wspomożenia procesu zdrowienia i rehabilitacji ich najbliższych, a także usprawnienie komunikacji wewnątrzrodzinnej, zawiązywania adaptacyjnych relacji pomiędzy członkami rodziny i podtrzymywanie emocjonalne w sytuacjach kryzysowych.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Roczny Plan Działania Środowiskowego Domu Samopomocy w Piotrkowie Trybunalskim, jest sumą propozycji poszczególnych członków zespołu wspierająco - aktywizującego oraz deklaracji jego podopiecznych, określających, w jakich zajęciach chcą brać udział. Propozycje te są omawiane z członkami rodzin podczas spotkań poświęconych budowaniu Indywidualnych Planów Postępowania Wspierająco-Aktywizującego</w:t>
        <w:br/>
        <w:t xml:space="preserve"> i w zależności od potrzeb konsultowane z innymi partnerami, których pomoc może przyczynić się do sprawniejszej realizacji nakreślonych zadań.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</w:t>
      </w:r>
      <w:r>
        <w:rPr/>
        <w:t>Zespół realizatorów planu pracy na rok 2026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Wszystkie osoby zatrudnione w Środowiskowym Domu Samopomcy </w:t>
        <w:br/>
        <w:t>(nie tylko specjaliści), posiadają dłuższy niż półroczny staż pracy z osobami z zaburzeniami psychicznymi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Wykaz planowanych szkoleń pracowników wchodzących w skład  zespołu wspierająco – aktywizującego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1. Superwizja:  co dwa miesiące, 7 osób </w:t>
      </w:r>
    </w:p>
    <w:p>
      <w:pPr>
        <w:pStyle w:val="Normal"/>
        <w:rPr/>
      </w:pPr>
      <w:r>
        <w:rPr/>
        <w:t>2. Pierwsza pomoc przedmedyczna</w:t>
      </w:r>
    </w:p>
    <w:p>
      <w:pPr>
        <w:pStyle w:val="Normal"/>
        <w:rPr/>
      </w:pPr>
      <w:r>
        <w:rPr/>
        <w:t>3. Szkolenia dla terapeutów zajęciowych zgodnie z onbowiązkiem ustawicznego rozwoju zawodowego</w:t>
      </w:r>
    </w:p>
    <w:p>
      <w:pPr>
        <w:pStyle w:val="Normal"/>
        <w:rPr/>
      </w:pPr>
      <w:r>
        <w:rPr/>
        <w:t>4. Książka artystyczna w terapii i rozwoju  1 osoba</w:t>
      </w:r>
    </w:p>
    <w:p>
      <w:pPr>
        <w:pStyle w:val="Normal"/>
        <w:rPr/>
      </w:pPr>
      <w:r>
        <w:rPr/>
        <w:t>5 Studium Interwencji kryzysowej:  października 2025 – maj 2026, 4 osoby</w:t>
      </w:r>
    </w:p>
    <w:p>
      <w:pPr>
        <w:pStyle w:val="Normal"/>
        <w:rPr/>
      </w:pPr>
      <w:r>
        <w:rPr/>
        <w:t>6. Inne szkolenia wg. zgłaszanych potrzeb</w:t>
      </w:r>
    </w:p>
    <w:p>
      <w:pPr>
        <w:pStyle w:val="Normal"/>
        <w:rPr/>
      </w:pPr>
      <w:r>
        <w:rPr/>
        <w:t>Tematyka i plan szkoleń może ulec zmianie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Planowane remonty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Realizowane będą w zależności od dostępności środków finansowych, natomiast naprawy – na bieżąco. Dzięki nawiązaniu współpracy z Państwowym Funduszem Rehabilitacji Osób Niepełnosprawnych planowane jest pozyskanie środków finansowych na remont i doposażenie placówki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Partnerzy społeczni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1. Rada Osiedla ,,Armii Krajowej”</w:t>
        <w:br/>
        <w:t>2. Kaplica Rzymskokatolicka pw. Św. Jana Pawła II  w Piotrkowie Trybunalskim</w:t>
        <w:br/>
        <w:t>3. Ogólnopolskie Stowarzyszenie Pracowników i Sympatyków Środowiskowych Domów Samopomocy</w:t>
        <w:br/>
        <w:t>4. Powiatowy Urząd Pracy w Piotrkowie Trybunalskim</w:t>
        <w:br/>
        <w:t>5. Miejski Ośrodek Pomocy Rodzinie w Piotrkowie Trybunalskim oraz ośrodki pomocy społecznej z gmin, z którymi podpisano porozumienia o współpracy</w:t>
        <w:br/>
        <w:t>6. Inne środowiskowe domy samopomocy</w:t>
        <w:br/>
        <w:t>7. Akademia Piotrkowska w Piotrkowie Trybunalskim</w:t>
        <w:br/>
        <w:t>8. Dzienny Dom Pomocy Społecznej w Piotrkowie Trybunalskim</w:t>
        <w:br/>
        <w:t>9.Kościół Redemtoprystów w Piotrkowie Trybunalskim</w:t>
        <w:br/>
        <w:t>10 Miejska Biblioteka Publiczna w Piotrkowie Trybunalskim</w:t>
        <w:br/>
        <w:t>11 Miejski oraz Powiatowy Zespół ds. Orzekania o Niepełnosprawności</w:t>
        <w:br/>
        <w:t>12 Liceum plastyczne w Piotrkowie Trybunalskim</w:t>
        <w:br/>
        <w:t>13. Poradnia Zdrowia Psychicznego</w:t>
        <w:br/>
        <w:t>14. Poradnia Psychiatryczna „Wolmed”</w:t>
        <w:br/>
        <w:t xml:space="preserve">15. Szpitale Psychiatryczne </w:t>
        <w:br/>
        <w:t>16.Inne Zakłady Opieki Zdrowotnej</w:t>
      </w:r>
    </w:p>
    <w:p>
      <w:pPr>
        <w:pStyle w:val="Normal"/>
        <w:rPr/>
      </w:pPr>
      <w:r>
        <w:rPr/>
        <w:t xml:space="preserve">      </w:t>
      </w:r>
      <w:r>
        <w:rPr/>
        <w:t>Dyrektor</w:t>
      </w:r>
    </w:p>
    <w:p>
      <w:pPr>
        <w:pStyle w:val="Normal"/>
        <w:rPr/>
      </w:pPr>
      <w:r>
        <w:rPr/>
        <w:t>Środowiskowego Domu Samopomocy</w:t>
      </w:r>
    </w:p>
    <w:p>
      <w:pPr>
        <w:pStyle w:val="Normal"/>
        <w:rPr/>
      </w:pPr>
      <w:r>
        <w:rPr/>
        <w:t xml:space="preserve">                                                                                        </w:t>
      </w:r>
      <w:r>
        <w:rPr/>
        <w:t>w Piotrkowie Trybunalskim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Spis treści:</w:t>
      </w:r>
    </w:p>
    <w:p>
      <w:pPr>
        <w:pStyle w:val="Normal"/>
        <w:rPr/>
      </w:pPr>
      <w:r>
        <w:rPr/>
        <w:t>Trening funkcjonowania w codziennym życiu………………………………….…………2</w:t>
        <w:br/>
        <w:t>Psychoedukacja…………………………………………………………………………….2</w:t>
        <w:br/>
        <w:t>Trening funkcji poznawczych……………………………………………………………...3</w:t>
        <w:br/>
        <w:t>Trening kulinarny…………………………………………………………………………..5</w:t>
        <w:br/>
        <w:t>Trening umiejętności praktycznych………………………………………………………..6</w:t>
        <w:br/>
        <w:t>Trening budżetowy…………………………………………………………………....…...7</w:t>
        <w:br/>
        <w:t>Trening higieniczny…………………………………………………………………...…...8</w:t>
        <w:br/>
        <w:t>Zajęcia komputerowe………………………………………………………………...……9</w:t>
        <w:br/>
        <w:t>W ramach bloku „Spędzanie wolnego czasu“……………………………………………10</w:t>
        <w:br/>
        <w:t>Zajęcia integracyjne……………………………...………………………………...……..10</w:t>
        <w:br/>
        <w:t>Zajęcia muzyczne…………………………………………………………………………12</w:t>
        <w:br/>
        <w:t>Zajęcia plastyczne………………………………………………………………………...14</w:t>
        <w:br/>
        <w:t>Filmoterapia………………………………………………………………………………14</w:t>
        <w:br/>
        <w:t>Gry i zabawy stolikowe…………………………………………………………………...15</w:t>
        <w:br/>
        <w:t>W ramach bloku „Terapia ruchowa“……………………………………………………...15</w:t>
        <w:br/>
        <w:t>Gimnastyka usprawniająca………………………………………………………………..15</w:t>
        <w:br/>
        <w:t>Basen……………………………………………………………………………...………16</w:t>
        <w:br/>
        <w:t>Fizjoterapia………………………………………………………………………...……...17</w:t>
        <w:br/>
        <w:t>W ramach bloku „Trening umiejętności interpersonalnych i rozwiązywania problemów“…………………………………………………………………………...…..17</w:t>
        <w:br/>
        <w:t>Trening komunikacji – zajęcia logopedyczne………………………………………..…...17</w:t>
        <w:br/>
        <w:t>Trening umiejętności społecznych……………………………………………………..…17</w:t>
        <w:br/>
        <w:t>Relaksacja……………………………………………………………………….………..20</w:t>
        <w:br/>
        <w:t>Zebranie społeczności……………………………………………………………….……21</w:t>
        <w:br/>
        <w:t>Rozmowy indywidualne ………………………………………………………..………..22</w:t>
        <w:br/>
        <w:t>Grupy samopomocy…………………………………………………………………..…..23</w:t>
        <w:br/>
        <w:t>W ramach blou „Poradnictwo psychologiczne“……………………………………….....24</w:t>
        <w:br/>
        <w:t>Psychoterapia………………………………………………………………………..…....24</w:t>
        <w:br/>
        <w:t>Konsultacje psychologiczne……………………………………………………..…….....25</w:t>
        <w:br/>
        <w:t>Praca socjalna………………………………………………………………………….…27</w:t>
        <w:br/>
        <w:t>Wykaz imprez/konkursów/ spotkań ze specjalistami zaplanowanych na 2026r……........29</w:t>
        <w:br/>
        <w:t>Współpraca z rodzinami uczestników ŚDS…………………………………………........30</w:t>
        <w:br/>
        <w:t>Zespół realizatorów planu pracy na rok 2026………………………………....................30</w:t>
        <w:br/>
        <w:t>Wykaz planowanych szkoleń pracowników wchodzących w skład  zespołu wspierająco – aktywizującego……………………………………………………………………….......32</w:t>
        <w:br/>
        <w:t>Planowane remonty………………………………………………………………………32</w:t>
        <w:br/>
        <w:t>Partnerzy społeczni……………………………………………………………………....32</w:t>
        <w:br/>
        <w:t>Spis treści…………………………………………………………………………….......33</w:t>
        <w:br/>
        <w:b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 xml:space="preserve">    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suppressAutoHyphens w:val="true"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Nagwek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Nagwek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Nagwek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Nagwek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Nagwek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Nagwek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Nagwek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Nagwek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Wyrnienie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a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suppressAutoHyphens w:val="true"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ytu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Podtytu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suppressAutoHyphens w:val="true"/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Nagwekindeksu">
    <w:name w:val="Index Heading"/>
    <w:basedOn w:val="Nagwek"/>
    <w:pPr/>
    <w:rPr/>
  </w:style>
  <w:style w:type="paragraph" w:styleId="Nagwekspisutreci">
    <w:name w:val="TOC Heading"/>
    <w:basedOn w:val="Nagwek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LibreOffice/7.5.5.2$Windows_X86_64 LibreOffice_project/ca8fe7424262805f223b9a2334bc7181abbcbf5e</Application>
  <AppVersion>15.0000</AppVersion>
  <Pages>48</Pages>
  <Words>6378</Words>
  <Characters>45077</Characters>
  <CharactersWithSpaces>51237</CharactersWithSpaces>
  <Paragraphs>811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pl-PL</dc:language>
  <cp:lastModifiedBy/>
  <dcterms:modified xsi:type="dcterms:W3CDTF">2026-02-13T09:35:10Z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