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keepNext w:val="true"/>
        <w:keepLines/>
        <w:spacing w:before="480" w:after="0"/>
        <w:rPr/>
      </w:pPr>
      <w:r>
        <w:rPr/>
        <w:t>Wniosek 2 – dostępność cyfrowa</w:t>
      </w:r>
    </w:p>
    <w:p>
      <w:pPr>
        <w:pStyle w:val="Normal"/>
        <w:rPr/>
      </w:pPr>
      <w:r>
        <w:rPr>
          <w:rFonts w:ascii="Arial" w:hAnsi="Arial"/>
          <w:sz w:val="24"/>
        </w:rPr>
        <w:t>WNIOSEK O ZAPEWNIENIE DOSTĘPNOŚCI CYFROWEJ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Na podstawie art. 18 ustawy z dnia 4 kwietnia 2019 r. o dostępności cyfrowej stron internetowych i aplikacji mobilnych podmiotów publicznych (Dz. U. z 2023 r. poz. 1448)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Dane wnioskodawcy:</w:t>
      </w:r>
    </w:p>
    <w:p>
      <w:pPr>
        <w:pStyle w:val="Normal"/>
        <w:rPr/>
      </w:pPr>
      <w:r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Imię i nazwisko: .................................................................</w:t>
      </w:r>
    </w:p>
    <w:p>
      <w:pPr>
        <w:pStyle w:val="Normal"/>
        <w:rPr/>
      </w:pPr>
      <w:r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Adres e-mail lub adres korespondencyjny: 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Adres strony internetowej lub aplikacji, której dotyczy wniosek:</w:t>
      </w:r>
    </w:p>
    <w:p>
      <w:pPr>
        <w:pStyle w:val="Normal"/>
        <w:rPr/>
      </w:pPr>
      <w:r>
        <w:rPr>
          <w:rFonts w:ascii="Arial" w:hAnsi="Arial"/>
          <w:sz w:val="24"/>
        </w:rPr>
        <w:t>......................................................................................</w:t>
      </w:r>
    </w:p>
    <w:p>
      <w:pPr>
        <w:pStyle w:val="Normal"/>
        <w:rPr/>
      </w:pPr>
      <w:r>
        <w:rPr>
          <w:rFonts w:ascii="Arial" w:hAnsi="Arial"/>
          <w:sz w:val="24"/>
        </w:rPr>
        <w:t>(np. https://sdspiotrkow.bip.wikom.pl/)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Opis utrudnienia:</w:t>
      </w:r>
    </w:p>
    <w:p>
      <w:pPr>
        <w:pStyle w:val="Normal"/>
        <w:rPr/>
      </w:pPr>
      <w:r>
        <w:rPr>
          <w:rFonts w:ascii="Arial" w:hAnsi="Arial"/>
          <w:sz w:val="24"/>
        </w:rPr>
        <w:t>......................................................................................</w:t>
      </w:r>
    </w:p>
    <w:p>
      <w:pPr>
        <w:pStyle w:val="Normal"/>
        <w:rPr/>
      </w:pPr>
      <w:r>
        <w:rPr>
          <w:rFonts w:ascii="Arial" w:hAnsi="Arial"/>
          <w:sz w:val="24"/>
        </w:rPr>
        <w:t>......................................................................................</w:t>
      </w:r>
    </w:p>
    <w:p>
      <w:pPr>
        <w:pStyle w:val="Normal"/>
        <w:rPr/>
      </w:pPr>
      <w:r>
        <w:rPr>
          <w:rFonts w:ascii="Arial" w:hAnsi="Arial"/>
          <w:sz w:val="24"/>
        </w:rPr>
        <w:t>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Sposób zapewnienia dostępności (proponowany przez wnioskodawcę):</w:t>
      </w:r>
    </w:p>
    <w:p>
      <w:pPr>
        <w:pStyle w:val="Normal"/>
        <w:rPr/>
      </w:pPr>
      <w:r>
        <w:rPr>
          <w:rFonts w:ascii="Arial" w:hAnsi="Arial"/>
          <w:sz w:val="24"/>
        </w:rPr>
        <w:t>......................................................................................</w:t>
      </w:r>
    </w:p>
    <w:p>
      <w:pPr>
        <w:pStyle w:val="Normal"/>
        <w:rPr/>
      </w:pPr>
      <w:r>
        <w:rPr>
          <w:rFonts w:ascii="Arial" w:hAnsi="Arial"/>
          <w:sz w:val="24"/>
        </w:rPr>
        <w:t>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Data: .....................................</w:t>
      </w:r>
    </w:p>
    <w:p>
      <w:pPr>
        <w:pStyle w:val="Normal"/>
        <w:rPr/>
      </w:pPr>
      <w:r>
        <w:rPr>
          <w:rFonts w:ascii="Arial" w:hAnsi="Arial"/>
          <w:sz w:val="24"/>
        </w:rPr>
        <w:t>Podpis (jeśli wniosek składany w formie papierowej): 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Sposób złożenia wniosku: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e-mailem: sds@sdspiotrkow.pl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Nagwek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Wyrnienie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a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ytu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a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a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LibreOffice/7.5.5.2$Windows_X86_64 LibreOffice_project/ca8fe7424262805f223b9a2334bc7181abbcbf5e</Application>
  <AppVersion>15.0000</AppVersion>
  <Pages>2</Pages>
  <Words>91</Words>
  <Characters>1242</Characters>
  <CharactersWithSpaces>1314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2013-12-23T23:15:00Z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