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keepNext w:val="true"/>
        <w:keepLines/>
        <w:spacing w:before="480" w:after="0"/>
        <w:rPr/>
      </w:pPr>
      <w:r>
        <w:rPr/>
        <w:t>Wniosek 1 – dostępność architektoniczna / informacyjno-komunikacyjna</w:t>
      </w:r>
    </w:p>
    <w:p>
      <w:pPr>
        <w:pStyle w:val="Normal"/>
        <w:rPr/>
      </w:pPr>
      <w:r>
        <w:rPr>
          <w:rFonts w:ascii="Arial" w:hAnsi="Arial"/>
          <w:sz w:val="24"/>
        </w:rPr>
        <w:t>WNIOSEK O ZAPEWNIENIE DOSTĘPNOŚCI ARCHITEKTONICZNEJ LUB INFORMACYJNO-KOMUNIKACYJNEJ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Arial" w:hAnsi="Arial"/>
          <w:sz w:val="24"/>
        </w:rPr>
        <w:t>Na podstawie art. 30 ustawy z dnia 19 lipca 2019 r. o zapewnianiu dostępności osobom ze szczególnymi potrzebami (Dz. U. z 2020 r. poz. 1062)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Arial" w:hAnsi="Arial"/>
          <w:sz w:val="24"/>
        </w:rPr>
        <w:t>Dane wnioskodawcy:</w:t>
      </w:r>
    </w:p>
    <w:p>
      <w:pPr>
        <w:pStyle w:val="Normal"/>
        <w:rPr/>
      </w:pPr>
      <w:r>
        <w:rPr>
          <w:rFonts w:ascii="Arial" w:hAnsi="Arial"/>
          <w:sz w:val="24"/>
        </w:rPr>
        <w:t xml:space="preserve">• </w:t>
      </w:r>
      <w:r>
        <w:rPr>
          <w:rFonts w:ascii="Arial" w:hAnsi="Arial"/>
          <w:sz w:val="24"/>
        </w:rPr>
        <w:t>Imię i nazwisko: .................................................................</w:t>
      </w:r>
    </w:p>
    <w:p>
      <w:pPr>
        <w:pStyle w:val="Normal"/>
        <w:rPr/>
      </w:pPr>
      <w:r>
        <w:rPr>
          <w:rFonts w:ascii="Arial" w:hAnsi="Arial"/>
          <w:sz w:val="24"/>
        </w:rPr>
        <w:t xml:space="preserve">• </w:t>
      </w:r>
      <w:r>
        <w:rPr>
          <w:rFonts w:ascii="Arial" w:hAnsi="Arial"/>
          <w:sz w:val="24"/>
        </w:rPr>
        <w:t>Adres do korespondencji: .....................................................</w:t>
      </w:r>
    </w:p>
    <w:p>
      <w:pPr>
        <w:pStyle w:val="Normal"/>
        <w:rPr/>
      </w:pPr>
      <w:r>
        <w:rPr>
          <w:rFonts w:ascii="Arial" w:hAnsi="Arial"/>
          <w:sz w:val="24"/>
        </w:rPr>
        <w:t xml:space="preserve">• </w:t>
      </w:r>
      <w:r>
        <w:rPr>
          <w:rFonts w:ascii="Arial" w:hAnsi="Arial"/>
          <w:sz w:val="24"/>
        </w:rPr>
        <w:t>Telefon / e-mail: 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Arial" w:hAnsi="Arial"/>
          <w:sz w:val="24"/>
        </w:rPr>
        <w:t>Podmiot, którego dotyczy wniosek:</w:t>
      </w:r>
    </w:p>
    <w:p>
      <w:pPr>
        <w:pStyle w:val="Normal"/>
        <w:rPr/>
      </w:pPr>
      <w:r>
        <w:rPr>
          <w:rFonts w:ascii="Arial" w:hAnsi="Arial"/>
          <w:sz w:val="24"/>
        </w:rPr>
        <w:t xml:space="preserve">• </w:t>
      </w:r>
      <w:r>
        <w:rPr>
          <w:rFonts w:ascii="Arial" w:hAnsi="Arial"/>
          <w:sz w:val="24"/>
        </w:rPr>
        <w:t>Środowiskowy Dom Samopomocy</w:t>
      </w:r>
    </w:p>
    <w:p>
      <w:pPr>
        <w:pStyle w:val="Normal"/>
        <w:rPr/>
      </w:pPr>
      <w:r>
        <w:rPr>
          <w:rFonts w:ascii="Arial" w:hAnsi="Arial"/>
          <w:sz w:val="24"/>
        </w:rPr>
        <w:t xml:space="preserve">• </w:t>
      </w:r>
      <w:r>
        <w:rPr>
          <w:rFonts w:ascii="Arial" w:hAnsi="Arial"/>
          <w:sz w:val="24"/>
        </w:rPr>
        <w:t>ul. Dmowskiego 47, 97-300 Piotrków Trybunalski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Arial" w:hAnsi="Arial"/>
          <w:sz w:val="24"/>
        </w:rPr>
        <w:t>Rodzaj wnioskowanej dostępności:</w:t>
      </w:r>
    </w:p>
    <w:p>
      <w:pPr>
        <w:pStyle w:val="Normal"/>
        <w:rPr/>
      </w:pPr>
      <w:r>
        <w:rPr>
          <w:rFonts w:ascii="Arial" w:hAnsi="Arial"/>
          <w:sz w:val="24"/>
        </w:rPr>
        <w:t xml:space="preserve">☐ </w:t>
      </w:r>
      <w:r>
        <w:rPr>
          <w:rFonts w:ascii="Arial" w:hAnsi="Arial"/>
          <w:sz w:val="24"/>
        </w:rPr>
        <w:t>architektoniczna</w:t>
      </w:r>
    </w:p>
    <w:p>
      <w:pPr>
        <w:pStyle w:val="Normal"/>
        <w:rPr/>
      </w:pPr>
      <w:r>
        <w:rPr>
          <w:rFonts w:ascii="Arial" w:hAnsi="Arial"/>
          <w:sz w:val="24"/>
        </w:rPr>
        <w:t xml:space="preserve">☐ </w:t>
      </w:r>
      <w:r>
        <w:rPr>
          <w:rFonts w:ascii="Arial" w:hAnsi="Arial"/>
          <w:sz w:val="24"/>
        </w:rPr>
        <w:t>informacyjno-komunikacyjna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Arial" w:hAnsi="Arial"/>
          <w:sz w:val="24"/>
        </w:rPr>
        <w:t>Opis utrudnienia:</w:t>
      </w:r>
    </w:p>
    <w:p>
      <w:pPr>
        <w:pStyle w:val="Normal"/>
        <w:rPr/>
      </w:pPr>
      <w:r>
        <w:rPr>
          <w:rFonts w:ascii="Arial" w:hAnsi="Arial"/>
          <w:sz w:val="24"/>
        </w:rPr>
        <w:t>......................................................................................</w:t>
      </w:r>
    </w:p>
    <w:p>
      <w:pPr>
        <w:pStyle w:val="Normal"/>
        <w:rPr/>
      </w:pPr>
      <w:r>
        <w:rPr>
          <w:rFonts w:ascii="Arial" w:hAnsi="Arial"/>
          <w:sz w:val="24"/>
        </w:rPr>
        <w:t>......................................................................................</w:t>
      </w:r>
    </w:p>
    <w:p>
      <w:pPr>
        <w:pStyle w:val="Normal"/>
        <w:rPr/>
      </w:pPr>
      <w:r>
        <w:rPr>
          <w:rFonts w:ascii="Arial" w:hAnsi="Arial"/>
          <w:sz w:val="24"/>
        </w:rPr>
        <w:t>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Arial" w:hAnsi="Arial"/>
          <w:sz w:val="24"/>
        </w:rPr>
        <w:t>Sposób zapewnienia dostępności (proponowany przez wnioskodawcę):</w:t>
      </w:r>
    </w:p>
    <w:p>
      <w:pPr>
        <w:pStyle w:val="Normal"/>
        <w:rPr/>
      </w:pPr>
      <w:r>
        <w:rPr>
          <w:rFonts w:ascii="Arial" w:hAnsi="Arial"/>
          <w:sz w:val="24"/>
        </w:rPr>
        <w:t>......................................................................................</w:t>
      </w:r>
    </w:p>
    <w:p>
      <w:pPr>
        <w:pStyle w:val="Normal"/>
        <w:rPr/>
      </w:pPr>
      <w:r>
        <w:rPr>
          <w:rFonts w:ascii="Arial" w:hAnsi="Arial"/>
          <w:sz w:val="24"/>
        </w:rPr>
        <w:t>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Arial" w:hAnsi="Arial"/>
          <w:sz w:val="24"/>
        </w:rPr>
        <w:t>Data: .....................................</w:t>
      </w:r>
    </w:p>
    <w:p>
      <w:pPr>
        <w:pStyle w:val="Normal"/>
        <w:rPr/>
      </w:pPr>
      <w:r>
        <w:rPr>
          <w:rFonts w:ascii="Arial" w:hAnsi="Arial"/>
          <w:sz w:val="24"/>
        </w:rPr>
        <w:t>Podpis (jeśli wniosek składany w formie papierowej): 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Arial" w:hAnsi="Arial"/>
          <w:sz w:val="24"/>
        </w:rPr>
        <w:t>Sposób złożenia wniosku: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Arial" w:hAnsi="Arial"/>
          <w:sz w:val="24"/>
        </w:rPr>
        <w:t xml:space="preserve">• </w:t>
      </w:r>
      <w:r>
        <w:rPr>
          <w:rFonts w:ascii="Arial" w:hAnsi="Arial"/>
          <w:sz w:val="24"/>
        </w:rPr>
        <w:t>e-mailem: sds@sdspiotrkow.pl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Courier">
    <w:altName w:val="Courier New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Nagwek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Nagwek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Nagwek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Nagwek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Nagwek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Nagwek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Nagwek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Wyrnienie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a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ytu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Podtytu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a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a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basedOn w:val="Nagwek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LibreOffice/7.5.5.2$Windows_X86_64 LibreOffice_project/ca8fe7424262805f223b9a2334bc7181abbcbf5e</Application>
  <AppVersion>15.0000</AppVersion>
  <Pages>2</Pages>
  <Words>106</Words>
  <Characters>1355</Characters>
  <CharactersWithSpaces>1438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pl-PL</dc:language>
  <cp:lastModifiedBy/>
  <dcterms:modified xsi:type="dcterms:W3CDTF">2013-12-23T23:15:00Z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